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102" w14:textId="cfa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30 октября 2015 года № 41/2 "Об утверждении Положения государственного учреждения "Аппарат маслихата Жамбылского района Северо-Казахстанской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2016 года № 7/3. Зарегистрировано Департаментом юстиции Северо-Казахстанской области 6 января 2017 года № 3999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30 октября 2015 года № 41/2 "Об утверждении Положения государственного учреждения "Аппарат маслихата Жамбылского района Северо-Казахстанской области"" (зарегистрированное в Реестре государственной регистрации нормативных правовых актов под № 3475 от 26 ноября 2015 года и опубликованное 11 декабря 2015 года в газете "Ауыл арайы" № 51 и 11 декабря 2015 года в газете "Сельская новь" № 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