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43b0" w14:textId="bb14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2017 -2019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26 декабря 2016 года № 7/1. Зарегистрировано Департаментом юстиции Северо-Казахстанской области 10 января 2017 года № 4011.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Жамбылского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4 045 568,2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404 798 тысячи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7 313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25 467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3 607 990,2 тысячи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4 126 175,4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39 014 тысяч тенге, в том числе: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44 246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5 232 тысячи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- 119 621,2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119 621,2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80 607,2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Жамбылского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2017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топливо, произведенных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сборы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штрафы, пени, санкции, взыскания, налагаемые государственными учреждениями, финансируемыми из бюджета района, за исключением штрафов, пеней, санкций, взысканий, налагаемых акимами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5. Установить, что поступления районного бюджета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погашения бюджетных кредитов, выданных из местного бюджета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6. Учесть в бюджете субвенцию, передаваемую из областного бюджета в бюджет района на 2017 год в сумме 2 943 673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2017 год в сумме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Жамбылского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2017 год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) исключен решением маслихата Жамбылского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8 586 тысяч тенге – на доплату учителям за замещение на период обучения основного сотрудника;";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12 135,1 тысяч тенге – на внедрение обусловленной денежной помощи по проекту "Өрлеу",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выплату обусловленной денежной помощи по проекту "Өрлеу" – 5 772,9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оплату труда ассистентов и консультантов – 6 362,2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2 969,6 тысяч тенге – на реализацию Плана мероприятий по обеспечению прав и улучшению качества жизни инвалидов в Республике Казахстан на 2012-2018 годы;"</w:t>
      </w:r>
    </w:p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11 625,5 тысяч тенге – на развитие рынка труда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135 985,9 тысяч тенге – на строительство служебного жилища, развитие инженерно-коммуникационной инфраструктуры и строительство, достройку общежитий для молодежи в рамках развития продуктивной занятости и массового предпринимательства;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Жамбылского районного маслихата Северо-Казахстанской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29.09.2017 </w:t>
      </w:r>
      <w:r>
        <w:rPr>
          <w:rFonts w:ascii="Times New Roman"/>
          <w:b w:val="false"/>
          <w:i w:val="false"/>
          <w:color w:val="ff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2017 год бюджетные кредиты из республиканского бюджета для реализации мер социальной поддержки специалистов в сумме 44 246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10. Учесть в районном бюджете на 2017 год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5 000 тысяч тенге – на укрепление материально-технической базы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2 000 тысяч тенге –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6 117 тысяч тенге – для направления учащихся в город Астана для посещения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1 242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266 281 тысяча тенге – на текущий ремонт гравийного покрытия автомобильных дорог районного значения,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KTGA– 18 "Благовещенка-Архангелка" Жамбылского района – 199 136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"Подъезд к селу Сабит" Жамбылского района - 56 000 тысяч тенге;</w:t>
      </w:r>
    </w:p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"Подъезд к селу Талпын" Жамбылского района – 11 145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3 104 тысячи тенге – на предоставление субсидии по возмещение расходов найму (аренде) жилья для переселенцев и оралманов;";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18 143 тысяч тенге – на краткосрочное профессиональное обучение рабочих кадров по востребованным на рынке труда профессиям, включая обучение в мобильных центрах.</w:t>
      </w:r>
    </w:p>
    <w:bookmarkStart w:name="z9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12 856 тысяч тенге – на приобретение и доставку учебников организаций образования;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решением маслихата Жамбылского района Северо-Казахстанской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маслихата Жамбылского района Северо-Казахстанской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маслихата Жамбылского района Северо-Казахстанской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54 тысячи тенге -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21"/>
    <w:bookmarkStart w:name="z10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95 898,1 тысяч тенге – на строительство 18-ти квартирного жилого дома по улице Файзулина, 17а села Пресновка Жамбылского района Северо-Казахстанской области (без внешних инженерных сетей и благоустройства);</w:t>
      </w:r>
    </w:p>
    <w:bookmarkEnd w:id="22"/>
    <w:bookmarkStart w:name="z10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62 320 тысяч тенге - на строительство 18 квартирного жилого дома по ул. Воропаева, 42 в с. Пресновка Жамбылского района Северо-Казахстанской области (без внешних инженерных сетей и благоустройства);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решением маслихата Жамбылского района Северо-Казахстанской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20 000 тысяч тенге – на строительство наружных инженерных сетей и благоустройство территории к трем 18-ти квартирным домам в селе Пресновка Жамбылского района Северо – 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Жамбылского района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27.06.2017 </w:t>
      </w:r>
      <w:r>
        <w:rPr>
          <w:rFonts w:ascii="Times New Roman"/>
          <w:b w:val="false"/>
          <w:i w:val="false"/>
          <w:color w:val="ff0000"/>
          <w:sz w:val="28"/>
        </w:rPr>
        <w:t>№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29.09.2017 </w:t>
      </w:r>
      <w:r>
        <w:rPr>
          <w:rFonts w:ascii="Times New Roman"/>
          <w:b w:val="false"/>
          <w:i w:val="false"/>
          <w:color w:val="ff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11.Утвердить, что в процессе исполнения местного бюджета на 2017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по сельским округам Жамбылского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настоящего пункта распространяется на ветеринарных специалистов ветеринарных пунктов осуществляющих действие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распределение трансфертов из районного бюджета органам местного самоуправления (утверждены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Финансов Республики Казахстан от 19 марта 2015 года №195 "Об утверждении правил предоставления трансфертов органам местного самоуправления")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Предусмотреть расходы районного бюджета за счет свободных остатков бюджетных средств, сложившихся на 1 января 2017 года и возврата целевых трансфертов республиканского и областного бюджетов, Национального фонда Республики Казахстан неиспользованных (недоиспользованных) в 2016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Жамбылского района Северо-Казахстанской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16-2 Предусмотреть в расходах районного бюджета использование (доиспользование) в 2017 году неиспользованных (недоиспользованных) сумм целевых трансфертов на развитие, выделенных из областного бюджета в 2016 году, с соблюдением их целевого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16-2 в соответствии с решением маслихата Жамбылского района Северо-Казахстанской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Настоящее решение вводится в действие с 1 января 2017года.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26 декабря 2016 года № 7/1</w:t>
            </w:r>
          </w:p>
        </w:tc>
      </w:tr>
    </w:tbl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Жамбылского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4 045 568,2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</w:tbl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381 804,6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2 510 570,9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2 123 239,9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2 076 880,9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26 декабря 2016 года № 7/1</w:t>
            </w:r>
          </w:p>
        </w:tc>
      </w:tr>
    </w:tbl>
    <w:bookmarkStart w:name="z28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3 096 542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3 096 542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3 096 542</w:t>
            </w:r>
          </w:p>
        </w:tc>
      </w:tr>
    </w:tbl>
    <w:bookmarkStart w:name="z32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2 656 523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26 декабря 2016 года № 7/1</w:t>
            </w:r>
          </w:p>
        </w:tc>
      </w:tr>
    </w:tbl>
    <w:bookmarkStart w:name="z47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3 605 236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3 150 802</w:t>
            </w:r>
          </w:p>
        </w:tc>
      </w:tr>
    </w:tbl>
    <w:bookmarkStart w:name="z51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3 605 236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2 248 945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2 199 625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1"/>
          <w:p>
            <w:pPr>
              <w:spacing w:after="20"/>
              <w:ind w:left="20"/>
              <w:jc w:val="both"/>
            </w:pPr>
          </w:p>
          <w:bookmarkEnd w:id="5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26 декабря 2016 года № 7/1</w:t>
            </w:r>
          </w:p>
        </w:tc>
      </w:tr>
    </w:tbl>
    <w:bookmarkStart w:name="z669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местных бюджетных программ, не подлежащих секвестру в процессе исполнения районного бюджета на 2017 год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7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57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26 декабря 2016 года № 7/1</w:t>
            </w:r>
          </w:p>
        </w:tc>
      </w:tr>
    </w:tbl>
    <w:bookmarkStart w:name="z674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2017 год 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Жамбылского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Жамбылского района от 26 декабря 2016 года № 7/1</w:t>
            </w:r>
          </w:p>
        </w:tc>
      </w:tr>
    </w:tbl>
    <w:bookmarkStart w:name="z786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2018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Жамбылского района от 26 декабря 2016 года № 7/1</w:t>
            </w:r>
          </w:p>
        </w:tc>
      </w:tr>
    </w:tbl>
    <w:bookmarkStart w:name="z878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2019 год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Жамбылского района от 26 декабря 2016 года № 7/1</w:t>
            </w:r>
          </w:p>
        </w:tc>
      </w:tr>
    </w:tbl>
    <w:bookmarkStart w:name="z970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трансфертов из районного бюджета органам местного самоуправления на 2017 год</w:t>
      </w:r>
    </w:p>
    <w:bookmarkEnd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Жамбылского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2239"/>
        <w:gridCol w:w="6587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8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Жамбылского района от 26 декабря 2016 года № 7/1</w:t>
            </w:r>
          </w:p>
        </w:tc>
      </w:tr>
    </w:tbl>
    <w:bookmarkStart w:name="z990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2017 года, и возврата целевых трансфертов республиканского и областного бюджетов, Национального фонда Республики Казахстан неиспользованных в 2016 году </w:t>
      </w:r>
    </w:p>
    <w:bookmarkEnd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Жамбылского района Северо-Казахстанской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Жамбылского района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846"/>
        <w:gridCol w:w="3194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7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Жамбылского района от 26 декабря 2016 года № 7/1</w:t>
            </w:r>
          </w:p>
        </w:tc>
      </w:tr>
    </w:tbl>
    <w:bookmarkStart w:name="z993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2017 году неиспользованных (недоиспользованных) сумм целевых трансфертов на развитие, выделенных из областного бюджета в 2016 году, с соблюдением их целевого назначения </w:t>
      </w:r>
    </w:p>
    <w:bookmarkEnd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Жамбылского района Северо-Казахстанской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Жамбылского района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687"/>
        <w:gridCol w:w="1688"/>
        <w:gridCol w:w="5549"/>
        <w:gridCol w:w="2576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