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b0a96" w14:textId="4eb0a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перерегистрации государственного учреждения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8 января 2016 года № 03. Зарегистрировано Департаментом юстиции Северо-Казахстанской области 12 января 2016 года № 3540. Утратило силу постановлением акимата Кызылжарского района Северо-Казахстанской области от 18 ноября 2016 года № 456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Кызылжарского района Северо-Казахстанской области от 18.11.2016 </w:t>
      </w:r>
      <w:r>
        <w:rPr>
          <w:rFonts w:ascii="Times New Roman"/>
          <w:b w:val="false"/>
          <w:i w:val="false"/>
          <w:color w:val="ff0000"/>
          <w:sz w:val="28"/>
        </w:rPr>
        <w:t>№ 456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зарегистрированного в Министерстве юстиции Республики Казахстан 26 сентября 2014 года № 9756, акимат Кызылжарского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Произвести перерегистрацию государственного учреждения "Кызылжарский районный отдел жилищно-коммунального хозяйства, пассажирского транспорта, автомобильных дорог, строительства, архитектуры и градостроительства", с присвоением следующего наименования: государственное учреждение "Кызылжарский районный отдел архитектуры, строительства, жилищно-коммунального хозяйства, пассажирского транспорта и автомобильных дорог".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"Кызылжарский районный отдел архитектуры, строительства, жилищно-коммунального хозяйства, пассажирского транспорта и автомобильных дорог" в новой редакции.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Кызылжарского района Северо-Казахстанской области от 25 декабря 2015 года № 607 "О перерегистрации государственного учреждения "Кызылжарский районный отдел жилищно-коммунального хозяйства, пассажирского транспорта и автомобильных дорог" (зарегистрировано в Реестре государственной регистрации нормативных правовых актов за № 3520 от 28 декабря 2015 года, опубликовано в газете "Маяк" № 2 (5558) от 7 января 2016 года, в газете "Қызылжар" № 2 (620) от 7 января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Государственному учреждению "Кызылжарский районный отдел архитектуры, строительства, жилищно-коммунального хозяйства, пассажирского транспорта и автомобильных дорог" провести государственную перерегистрацию в органах юстиции в установленные законодательством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постановления возложить на заместителя акима Кызылжарского района Есжанова Т.К.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Кызылжарского района Северо-Казахстанской области от 08 января 2016 года № 03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"Кызылжарский районный отдел архитектуры, строительства, жилищно-коммунального хозяйства, пассажирского транспорта и автомобильных дорог"</w:t>
      </w:r>
    </w:p>
    <w:bookmarkEnd w:id="0"/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"Кызылжарский районный отдел архитектуры, строительства, жилищно-коммунального хозяйства, пассажирского транспорта и автомобильных дорог" является государственным органом Республики Казахстан, осуществляющим руководство в сфере регулирования архитектуры, строительства, жилищно-коммунального хозяйства, пассажирского транспорта и автомобильных дорог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"Кызылжарский районный отдел архитектуры, строительства, жилищно-коммунального хозяйства, пассажирского транспорта и автомобильных дорог"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"Кызылжарский районный отдел архитектуры, строительства, жилищно-коммунального хозяйства, пассажирского транспорта и автомобильных дорог"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"Кызылжарский районный отдел архитектуры, строительства, жилищно-коммунального хозяйства, пассажирского транспорта и автомобильных дорог"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"Кызылжарский районный отдел архитектуры, строительства, жилищно-коммунального хозяйства, пассажирского транспорта и автомобильных дорог"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"Кызылжарский районный отдел архитектуры, строительства, жилищно-коммунального хозяйства, пассажирского транспорта и автомобильных дорог" имеет право выступать стороной гражданско-правовых отношений от имени государства, если оно на это уполномочено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"Кызылжарский районный отдел архитектуры, строительства, жилищно-коммунального хозяйства, пассажирского транспорта и автомобильных дорог"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"Кызылжарский районный отдел архитектуры, строительства, жилищно-коммунального хозяйства, пассажирского транспорта и автомобильных дорог",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"Кызылжарский районный отдел архитектуры, строительства, жилищно-коммунального хозяйства, пассажирского транспорта и автомобильных дорог"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Учредителем и уполномоченным органом государственного учреждения "Кызылжарский районный отдел архитектуры, строительства, жилищно-коммунального хозяйства, пассажирского транспорта и автомобильных дорог" является акимат Кызылжарского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государственного учреждения "Кызылжарский районный отдел архитектуры, строительства, жилищно-коммунального хозяйства, пассажирского транспорта и автомобильных дорог": 150700, Республика Казахстан, Северо-Казахстанская область, Кызылжарский район, аул Бесколь,улица Институтская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языке: "Қызылжар аудандық сәулет, құрылыс, тұрғын үй-коммуналдық шаруашылығы, жолаушылар көлігі және автомобиль жолдары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языке: государственное учреждение "Кызылжарский районный отдел архитектуры, строительства, жилищно-коммунального хозяйства, пассажирского транспорта и автомобильных дорог".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"Кызылжарский районный отдел архитектуры, строительства, жилищно-коммунального хозяйства, пассажирского транспорта и автомобильных дорог".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"Кызылжарский районный отдел архитектуры, строительства, жилищно-коммунального хозяйства, пассажирского транспорта и автомобильных дорог"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"Кызылжарский районный отдел архитектуры, строительства, жилищно-коммунального хозяйства, пассажирского транспорта и автомобильных дорог"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"Кызылжарский районный отдел архитектуры, строительства, жилищно-коммунального хозяйства, пассажирского транспорта и автомобильных дорог".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"Кызылжарский районный отдел архитектуры, строительства, жилищно-коммунального хозяйства, пассажирского транспорта и автомобильных дорог"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"Кызылжарский районный отдел архитектуры, строительства, жилищно-коммунального хозяйства, пассажирского транспорта и автомобильных дорог"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Миссией государственного учреждения "Кызылжарский районный отдел архитектуры, строительства, жилищно-коммунального хозяйства, пассажирского транспорта и автомобильных дорог" является осуществление государственного управления в сфере архитектуры, строительства, жилищно-коммунального хозяйства, пассажирского транспорта и автомобильных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государственной политики в сфере архитектуры, строительства, жилищно-коммунального хозяйства, пассажирского транспорта и автомобильных дорог на территории Кызылжарского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осуществление полномочий, направленных на решение задач комплексного формирования застройки, транспортной и социальной инфраструктуры и благоустройства населенных пунктов в соответствии с требованиями экологии и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оказание государственных услуг физическим и юридическим лицам в сфере архитектуры, строительства, жилищно-коммунального хозяйства, пассажирского транспорта и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управление районным коммунальным жилищным фондом.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"Кызылжарский районный отдел архитектуры, строительства, жилищно-коммунального хозяйства, пассажирского транспорта и автомобильных дорог":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сфере архитектуры и строительства: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координация деятельности по реализации утвержденной в установленном законодательном порядке комплексной схемы градостроительного планирования территории района (проекта детальной планировки населенных пунктов, схем застройки населенных пунктов, генеральных планов населенных пунктов);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предоставление в установленном порядке информации и (или) сведений для внесения в базу данных государственного градостроительного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информирование населения о планируемой застройке территории либо иных градостроительных изменениях;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принятие решений о строительстве, инженерной подготовке территории, благоустройстве и озеленении, консервации строительства незавершенных объектов, проведении комплекса работ по постутилизации объектов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подготовка проекта решений акима района по определению состава и назначения комиссии по приемке объектов (комплексов) в эксплуатацию в порядке, установленном законодательством Республики Казахстан, а также регистрация и ведение учета объектов (комплексов), вводимых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сохранения жилищного фонда, коммуникаций, памятников истории и культуры районного значения контроля за их содержанием (использованием, эксплуатацией);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разработки и представление на утверждение районному маслихату схем градостроительного развития территории района, а также проектов генеральных планов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ведение мониторинга строящихся и намечаемых к строительству объектов и комплексов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разработка предложений по выбору, предоставлению, а в случаях, предусмотренных законодательными актами, и изъятию для государственных нужд земельных участков на подведомственной территории для застройки или иного градостроительного освоения;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принятие решения о реконструкции посредством перепланировки помещений существующих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подготовка акт выбора земельного участка с его ситуационной схемой и направлении его на согласование одновременно всем заинтересованным государственным органам при испрашивании земельного участка для строительства объекта в черте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согласование окончательного акта выбора земельного участка с заявителем путем направления уведомления посредством веб-портала "электронного правительства" или центра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размещение информации по утвержденным схемам генеральных планов, планам детальной планировки, схемам инженерных коммуникаций населенных пунктов на интернет-ресурсе и специальных информационных стендах в местах, доступных для населения, с периодичностью обновления данных ежеквартально;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оформление заключения об отказе в предоставлении права на земельный участок в случае занятости испрашиваемого для строительства земельного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размещение информации о подготовке площадок для отвода и о списках очередности на получение земельного участка для индивидуального жилищного строительства на специальных информационных стендах и (или) опубликование в районных средствах массовой информации не реже одного раза в квартал;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оказание государственных услуг в сфере архитектуры и строительства в пределах компетенции и в порядке, установленном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в интересах местного государственного управления иных полномочий в сфере архитектуры и строительства,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сфере жилищно-коммунального хозяйства, пассажирского транспорта и автомобильных дорог: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строительство жилья коммунального жилищного фонда и его распределение;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обеспечение организации мероприятий по сохранению и надлежащей эксплуатации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проведение инвентаризации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договоров аренды жилищ из коммунального жилищного фонда с нанимателями;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обеспечение возмещения расходов по изготовлению технических паспортов на объект кондоминиума при первоначальной регистрации кондоминиума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передачи в собственность граждан Республики Казахстан жилищ из коммунального жилищного фонда на условиях и в порядке, предусмотренных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работы по благоустройству, санитарной очистке населенных пунктов района, обращения с коммунальными отходами;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строительства и эксплуатации водопроводов, очистных сооружений, тепловых и электрических сетей и других объектов транспортной и инженерной инфраструктуры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координация работы организаций по подготовке к работе в осенне-зимний период, проведение мониторинг хода заготовки топлива;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управление сетью автомобильных дорог районного значения общего пользования,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работ по строительству, реконструкции, эксплуатации, ремонту и содержанию автомобильных дорог общего пользования районного значения,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регулярных сельских и внутрирайонных перевозок пассажиров и багажа, утверждение их маршрутов, организация и проведение конкурсов на право их обслуживания, и утверждение расписания движения по маршрутам;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ведение реестра маршрутов регулярных сельских и внутрирайонных автомобильных перевозок пассажиров и багажа;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разработка и утверждение схемы и порядка перевозки в общеобразовательные школы детей, проживающих в отдаленных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субсидирования убытков перевозчиков при осуществлении социально значимых перевозок пассажиров на сельских и внутрирайонных сообщениях;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ведение реестра физических и юридических лиц, подавших уведомление о начале осуществления деятельности по установке и обслуживанию тахографов;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ведение реестра индивидуальных предпринимателей и юридических лиц, подавших уведомление о начале осуществления деятельности в качестве перевозчика такси;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в интересах местного государственного управления иных полномочий в сфере жилищно-коммунального хозяйства, пассажирского транспорта и автомобильных дорог,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вносить в акимат района на рассмотрение предложения по целям, приоритетам стратегии в сфере архитектуры, строительства, жилищно-коммунального хозяйства, пассажирского транспорта и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в установленном порядке от государственных органов, учреждений, организаций, должностных лиц необходимую информацию;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вести служебную переписку с государственными и негосударственными организациями по вопросам, отнесенным к ведению государственного учреждения "Кызылжарский районный отдел архитектуры, строительства, жилищно-коммунального хозяйства, пассажирского транспорта и автомобильных дорог";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участвовать в заседаниях акимата района, районного маслихата, районных консультативно-совещательных органов по вопросам, входящим в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посещать в установленном порядке объекты строительства и реконструкции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принимать в пределах своей компетенции решения по вопросам реализации новой жилищной политики, застройки и благоустройства;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готовить проекты решений акима района о создании государственной приемочной и приемочной комиссий по приемке объектов в эксплуатацию.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"Кызылжарский районный отдел архитектуры, строительства, жилищно-коммунального хозяйства, пассажирского транспорта и автомобильных дорог"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"Кызылжарский районный отдел архитектуры, строительства, жилищно-коммунального хозяйства, пассажирского транспорта и автомобильных дорог" осуществляется руководителем, который несет персональную ответственность за выполнение возложенных на государственное учреждение "Кызылжарский районный отдел архитектуры, строительства, жилищно-коммунального хозяйства, пассажирского транспорта и автомобильных дорог"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"Кызылжарский районный отдел архитектуры, строительства, жилищно-коммунального хозяйства, пассажирского транспорта и автомобильных дорог" назначается на должность и освобождается от должности акимом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государственного учреждения "Кызылжарский районный отдел архитектуры, строительства, жилищно-коммунального хозяйства, пассажирского транспорта и автомобильных дорог":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организует и руководит работой государственного учреждения "Кызылжарский районный отдел архитектуры, строительства, жилищно-коммунального хозяйства, пассажирского транспорта и автомобильных дорог" и несет персональную ответственность за выполнение возложенных функций 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представляет на утверждение акиму района штатное расписание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представляет на рассмотрение акимату и акиму района проекты нормативных правовых актов и другие документы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назначает на должности и освобождает от должностей сотрудников государственного учреждения "Кызылжарский районный отдел архитектуры, строительства, жилищно-коммунального хозяйства, пассажирского транспорта и автомобильных дорог";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определяет должностные обязанности работников государственного учреждения "Кызылжарский районный отдел архитектуры, строительства, жилищно-коммунального хозяйства, пассажирского транспорта и автомобильных дорог";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решает вопросы поощрения и налагает дисциплинарные взыскания на сотрудников государственного учреждения "Кызылжарский районный отдел архитектуры, строительства, жилищно-коммунального хозяйства, пассажирского транспорта и автомобильных дорог";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издает приказы государственного учреждения "Кызылжарский районный отдел архитектуры, строительства, жилищно-коммунального хозяйства, пассажирского транспорта и автомобильных дорог", а также дает указания, обязательные для исполнения сотрудниками государственного учреждения "Кызылжарский районный отдел архитектуры, строительства, жилищно-коммунального хозяйства, пассажирского транспорта и автомобильных дорог";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представляет государственное учреждение "Кызылжарский районный отдел архитектуры, строительства, жилищно-коммунального хозяйства, пассажирского транспорта и автомобильных дорог"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обеспечивает соблюдение законодательства о государственных закупках в государственном учреждении "Кызылжарский районный отдел архитектуры, строительства, жилищно-коммунального хозяйства, пассажирского транспорта и автомобильных дорог";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обеспечивает соблюдение законодательства о государственных гарантиях равных прав и равных возможностей мужчин и женщин в государственном учреждении "Кызылжарский районный отдел архитектуры, строительства, жилищно-коммунального хозяйства, пассажирского транспорта и автомобильных дорог";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соблюдение антикоррупционного законодательства сотрудниками государственного учреждения "Кызылжарский районный отдел архитектуры, строительства, жилищно-коммунального хозяйства, пассажирского транспорта и автомобильных дорог";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"Кызылжарский районный отдел архитектуры, строительства, жилищно-коммунального хозяйства, пассажирского транспорта и автомобильных дорог"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"Кызылжарский районный отдел архитектуры, строительства, жилищно-коммунального хозяйства, пассажирского транспорта и автомобильных дорог"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"Кызылжарский районный отдел архитектуры, строительства, жилищно-коммунального хозяйства, пассажирского транспорта и автомобильных дорог" формируется за счет имущества, переданного ему собственником, а также имущества (включения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"Кызылжарский районный отдел архитектуры, строительства, жилищно-коммунального хозяйства, пассажирского транспорта и автомобильных дорог"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"Кызылжарский районный отдел архитектуры, строительства, жилищно-коммунального хозяйства, пассажирского транспорта и автомобильных дорог"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"Кызылжарский районный отдел архитектуры, строительства, жилищно-коммунального хозяйства, пассажирского транспорта и автомобильных дорог"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"Кызылжарский районный отдел архитектуры, строительства, жилищно-коммунального хозяйства, пассажирского транспорта и автомобильных дорог"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Организация, находящаяся в ведении государственного учреждения "Кызылжарский районный отдел архитектуры, строительства, жилищно-коммунального хозяйства, пассажирского транспорта и автомобильных дорог"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В ведении государственного учреждения "Кызылжарский районный отдел архитектуры, строительства, жилищно-коммунального хозяйства, пассажирского транспорта и автомобильных дорог" находится государственное коммунальное предприятие на праве хозяйственного ведения "Жигер" акимата Кызылжарского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Режим работы государственного учреждения "Кызылжарский районный отдел архитектуры, строительства, жилищно-коммунального хозяйства, пассажирского транспорта и автомобильных дорог"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Режим работы государственного учреждения "Кызылжарский районный отдел архитектуры, строительства, жилищно-коммунального хозяйства, пассажирского транспорта и автомобильных дорог" определяется регламентом государственного учреждения "Кызылжарский районный отдел архитектуры, строительства, жилищно-коммунального хозяйства, пассажирского транспорта и автомобильных дорог".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