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dc7e" w14:textId="9e6d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Кызылжарского района Северо-Казахстанской области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14 марта 2016 года № 106. Зарегистрировано Департаментом юстиции Северо-Казахстанской области 28 марта 2016 года № 3666. Утратило силу постановлением акимата Кызылжарского района Северо-Казахстанской области от 3 мая 2016 года N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Кызылжарского района Северо-Казахстанской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N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группы, проживающие на территории Кызылжарского района Северо-Казахстанской области,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дополнительный перечень лиц, относящихся к целевым группам, на территории Кызылжарского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не занимающиеся трудовой деятельностью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пострадавшие в результате испытаний на Семипалатинском испытательном ядерном полигоне, участники ликвидации аварии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в семье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ранее не работавшие безработные (не имеющие стажа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Кызылжарского района Северо-Казахстанской области Есжанова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