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80cd" w14:textId="4b58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Кызылжарского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8 апреля 2016 года № 06. Зарегистрировано Департаментом юстиции Северо-Казахстанской области 8 апреля 2016 года № 3699. Утратило силу решением акима Кызылжарского района Северо-Казахстанской области от 12 мая 2016 года N 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Кызылжарского района Северо-Казахстанской области от 12.05.2016 </w:t>
      </w:r>
      <w:r>
        <w:rPr>
          <w:rFonts w:ascii="Times New Roman"/>
          <w:b w:val="false"/>
          <w:i w:val="false"/>
          <w:color w:val="000000"/>
          <w:sz w:val="28"/>
        </w:rPr>
        <w:t>N 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целях обеспечения жизнедеятельности населенных пунктов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Кызылжарского района Северо-Казахстанской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чрезвычайный режим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8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