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dbc7" w14:textId="82cd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Кызылжарскому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2016 года N 3/1. Зарегистрировано Департаментом юстиции Северо-Казахстанской области 16 мая 2016 года N 3746. Утратило силу решением Кызылжарского районного маслихата Северо-Казахстанской области от 30 июня 2020 года № 54/15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54/15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по Кызылжарскому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мая 2016 года №3/1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Кызылжарскому району Северо-Казахстанской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на территории Кызылжарского района Северо-Казахстанской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Кызылжарского районного маслихата Северо-Казахстанской области от 23.07.2019 </w:t>
      </w:r>
      <w:r>
        <w:rPr>
          <w:rFonts w:ascii="Times New Roman"/>
          <w:b w:val="false"/>
          <w:i w:val="false"/>
          <w:color w:val="000000"/>
          <w:sz w:val="28"/>
        </w:rPr>
        <w:t>№ 43/7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Кызылжарского районного маслихата Северо-Казахстанской области от 23.07.2019 </w:t>
      </w:r>
      <w:r>
        <w:rPr>
          <w:rFonts w:ascii="Times New Roman"/>
          <w:b w:val="false"/>
          <w:i w:val="false"/>
          <w:color w:val="000000"/>
          <w:sz w:val="28"/>
        </w:rPr>
        <w:t>№ 43/7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организаторами и участниками мероприятия не допускается: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распитие алкогольных напитков, употребление наркотических средств, психотропных веществ, их аналогов, прекурсоров;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пикетировании разрешается: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выкрикивать краткие лозунги, слоганы по теме пикета.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Кызылжарского района Северо-Казахстанской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когда получен отказ акимата Кызылжарского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Собрания, митинги, шествия, пикеты и демонстрации прекращаются по требованию представителя акимата Кызылжарского района Северо-Казахстанской области: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не было подано заявление;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состоялось решение о запрещении;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нарушен порядок их проведения;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возникновении опасности для жизни и здоровья граждан;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нарушении общественного порядка.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отказа от выполнения законных требований представителя акимата Кызылжарского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Кызылжарскому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43/7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село Бесколь, площадь перед зданием товарищества с ограниченной ответственностью "Северо-Казахстанский научно-исследовательский институт сельского хозяйства" улица Институтская 1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село Бесколь, улица Исляма Баукенова 20, напротив здания государственного учреждения "Кызылжарская районная Территориальная инспекция Комитета государстенной инспекции в агропромышленном комплексе Министерства сельского хозяйства Республики Казахстан"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Кызылжарскому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Кызылжарского районного маслихата Северо-Казахстанской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43/7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1-маршрут: село Бесколь, по улице Дорожная до улицы Институтская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2-маршрут: село Бесколь, от пересечения улицы Гагарина и улицы Ленина по улицам Ленина, Калинина, до пересечения с улицей Исляма Баукенова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