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18b" w14:textId="65b9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апреля 2016 года N 2/2. Зарегистрировано Департаментом юстиции Северо-Казахстанской области 17 мая 2016 года N 3749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 от 12 января 2016 года, опубликовано от 15 января 2016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4 184 977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669 539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25 591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3 472 885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4 206 915,5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- 32 282,8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32 282,8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апреля 2016 года №2/2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№43/3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932"/>
        <w:gridCol w:w="932"/>
        <w:gridCol w:w="4047"/>
        <w:gridCol w:w="2717"/>
        <w:gridCol w:w="657"/>
        <w:gridCol w:w="246"/>
        <w:gridCol w:w="246"/>
        <w:gridCol w:w="246"/>
        <w:gridCol w:w="16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4 206 915,5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апреля 2016 года №2/2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№43/3</w:t>
            </w:r>
          </w:p>
        </w:tc>
      </w:tr>
    </w:tbl>
    <w:bookmarkStart w:name="z2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1"/>
        <w:gridCol w:w="3825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83"/>
        <w:gridCol w:w="683"/>
        <w:gridCol w:w="856"/>
        <w:gridCol w:w="683"/>
        <w:gridCol w:w="568"/>
        <w:gridCol w:w="568"/>
        <w:gridCol w:w="683"/>
        <w:gridCol w:w="683"/>
        <w:gridCol w:w="683"/>
        <w:gridCol w:w="683"/>
        <w:gridCol w:w="683"/>
        <w:gridCol w:w="857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8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1"/>
        <w:gridCol w:w="38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14"/>
        <w:gridCol w:w="615"/>
        <w:gridCol w:w="615"/>
        <w:gridCol w:w="615"/>
        <w:gridCol w:w="615"/>
        <w:gridCol w:w="615"/>
        <w:gridCol w:w="511"/>
        <w:gridCol w:w="615"/>
        <w:gridCol w:w="511"/>
        <w:gridCol w:w="771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