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fe2" w14:textId="012b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Кызылжарскому району Северо-Казахстанской области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августа 2016 года № 327. Зарегистрировано Департаментом юстиции Северо-Казахстанской области 24 августа 2016 года № 3871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(зарегистрированном в реестре государственной регистрации нормативных правовых актов под № 11094),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Кызылжарскому району Северо-Казахстанской области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19 августа 2016 года № 327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производителей на получение субсидий по повышению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Кызылжарскому району Северо-Казахстанской области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7701"/>
        <w:gridCol w:w="3348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 заявки для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теплицах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9 сентября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٭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٭٭٭٭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