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ef3c" w14:textId="e64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13 сентября 2016 года N 7/1. Зарегистрировано Департаментом юстиции Северо-Казахстанской области 5 октября 2016 года N 3901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 от 12 января 2016 года, опубликовано от 15 января 2016 года в газетах "Қызылжар", "Маяк")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4 354 522,1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718 801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25 591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3 593 168,1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4 371 941,6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4 519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- 32 282,8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32 282,8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13 сентября 2016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 43/3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13 сентября 2016 года №7/1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№43/3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161"/>
        <w:gridCol w:w="1161"/>
        <w:gridCol w:w="1455"/>
        <w:gridCol w:w="1161"/>
        <w:gridCol w:w="1161"/>
        <w:gridCol w:w="1161"/>
        <w:gridCol w:w="1161"/>
        <w:gridCol w:w="1457"/>
        <w:gridCol w:w="1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277"/>
        <w:gridCol w:w="1537"/>
        <w:gridCol w:w="1668"/>
        <w:gridCol w:w="1537"/>
        <w:gridCol w:w="1537"/>
        <w:gridCol w:w="1538"/>
        <w:gridCol w:w="19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421"/>
        <w:gridCol w:w="1134"/>
        <w:gridCol w:w="1134"/>
        <w:gridCol w:w="1134"/>
        <w:gridCol w:w="1422"/>
        <w:gridCol w:w="1422"/>
        <w:gridCol w:w="1134"/>
        <w:gridCol w:w="1134"/>
        <w:gridCol w:w="1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3"/>
        <w:gridCol w:w="1058"/>
        <w:gridCol w:w="1273"/>
        <w:gridCol w:w="1058"/>
        <w:gridCol w:w="1273"/>
        <w:gridCol w:w="1273"/>
        <w:gridCol w:w="1273"/>
        <w:gridCol w:w="1273"/>
        <w:gridCol w:w="1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