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63f1" w14:textId="675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Кызылжарского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декабря 2016 года 485. Зарегистрировано Департаментом юстиции Северо-Казахстанской области 20 декабря 2016 года № 3966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Кызылжарского района Северо-Казахстанской области от 11 марта 2015 года № 114 "О создании государственного учреждения "Кызылжарский районный отдел сельского хозяйства" (зарегистрировано в Реестре государственной регистрации нормативных правовых актов от 28 марта 2015 года № 3183, опубликовано в газетах "Қызылжар" № 16(579) от 10 апреля 2015 года, "Маяк" № 15(5518)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26 мая 2015 года № 255 "О внесении изменений в постановление акимата Кызылжарского района от 11 марта 2015 года № 114 "О создании государственного учреждения "Кызылжарский районный отдел сельского хозяйства" (зарегистрировано в Реестре государственной регистрации нормативных правовых актов от 26 июня 2015 года № 3288, опубликовано в газетах "Қызылжар" № 30(593) от 17 июля 2015 года, "Маяк" № 29(5532) от 17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Кызылжарского района Северо-Казахстанской области от 11 марта 2015 года № 115 "О создании государственного учреждения "Кызылжарский районный отдел ветеринарии" (зарегистрировано в Реестре государственной регистрации нормативных правовых актов от 28 марта 2015 года № 3184, опубликовано в газетах "Қызылжар" № 16(579) от 10 апреля 2015 года, "Маяк" № 15(5518) от 10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