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f9fc" w14:textId="b33f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избирателями кандидатов в депутаты Мажилиса Парламента Республики Казахстан, областного и районного маслихатов на территории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25 января 2016 года № 13. Зарегистрировано Департаментом юстиции Северо-Казахстанской области 5 февраля 2016 года № 3601. Утратило силу постановлением акимата района Магжана Жумабаева Северо-Казахстанской области от 28 июня 2016 года N 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Магжана Жумабаева Северо-Казахстанской области от 28.06.2016 </w:t>
      </w:r>
      <w:r>
        <w:rPr>
          <w:rFonts w:ascii="Times New Roman"/>
          <w:b w:val="false"/>
          <w:i w:val="false"/>
          <w:color w:val="ff0000"/>
          <w:sz w:val="28"/>
        </w:rPr>
        <w:t>N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избирательной комиссией района Магжана Жумабаева (по согласованию) 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на территории района Магжана Жумабаева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Предоставить на договорной основе помещения для проведения встреч с избирателями всех кандидатов в депутаты Мажилиса Парламента Республики Казахстан, областного и районного маслихатов на территории района Магжана Жумабаева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Магжана Жумабаева Северо-Казахстанской области Макулова С.И..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20 февраля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января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Фиц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района Магжана Жумабаева Северо-Казахстанской области от 25 января 2016 года № 13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депутаты Мажилиса Парламента Республики Казахстан, областного и районного маслихатов на территории района Магжана Жумабаева Северо-Казахстанской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1455"/>
        <w:gridCol w:w="9393"/>
      </w:tblGrid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 и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Авангардский сельский округ,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"Полтавская средняя школа" района Магжана Жумабаева Северо-Казахстанской области, улица Тахира Мусаева, 25А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 сельский округ,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"Александровская основная школа" района Магжана Жумабаева Северо-Казахстанской области, улица Шокана Уалиханова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Бастомарский сельский округ, село Бастомар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"Бастомарская средняя школа" района Магжана Жумабаева Северо-Казахстанской области, улица 5,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Возвышенский сельский округ,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"Возвышенская средняя школа" района Магжана Жумабаева Северо-Казахстанской области, улица Ленина,10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Золотонивский сельский округ,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"Золотонивская средняя школа" района Магжана Жумабаева Северо-Казахстанской области, улица Школьная,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Карагандинский сельский округ,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"Карагандинская средняя школа" района Магжана Жумабаева Северо-Казахстанской области, 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"Карагугинская средняя школа" района Магжана Жумабаева Северо-Казахстанской области, улица Советская,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Конюховский сельский округ,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Конюхово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"Конюховская основная школа" района Магжана Жумабаева Северо-Казахстанской области, улица Целинная, 12Б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сельский округ,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"Лебяжинская средняя школа" района Магжана Жумабаева Северо-Казахстанской области, улица Школьная,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Молодежный сельский округ,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"Молодежная неполная средняя школа" района Магжана Жумабаева Северо-Казахстанской области, улица Мира,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Молодогвардейский сельский округ,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"Молодогвардейская средняя школа" района Магжана Жумабаева Северо-Казахстанской области, улица Школьная,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 сельский округ,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"Надеждинская средняя школа" района Магжана Жумабаева Северо-Казахстанской области, улица Ново – Лесная, 1Б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сельский округ, село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"Октябрьская средняя школа" района Магжана Жумабаева Северо-Казахстанской области, улица 2,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Писаревский сельский округ,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Писаревка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"Писаревская средняя школа" района Магжана Жумабаева Северо-Казахстанской области, улица 4,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Полудинский сельский округ,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"Полудинская средняя школа" района Магжана Жумабаева Северо-Казахстанской области, улица Октябрьская,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Советский сельский округ,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"Советская средняя школа" района Магжана Жумабаева Северо-Казахстанской области, улица Октябрьская,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 сельский округ,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территории, прилегающей к зданию коммунального государственного учреждения "Таманская средняя школа" района Магжана Жумабаева Северо-Казахстанской области, улица Школьная,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Узынкольский сельский округ,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"Узункольская средняя школа" района Магжана Жумабаева Северо-Казахстанской области, улица 2,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сельский округ,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"Успенская средняя школа" района Магжана Жумабаева Северо-Казахстанской области, улица Старолесная,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 сельский округ,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Байтерек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коммунального государственного учреждения "Фурмановская средняя школа" района Магжана Жумабаева Северо-Казахстанской области, улица Молодежная,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Чистовский сельский округ,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на территории, прилегающей к зданию коммунального государственного учреждения "Чистовская средняя школа" района Магжана Жумабаева Северо-Казахстанской области, улица Молодежная, 21А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Булаево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территории, прилегающей к зданию государственного коммунального казенного предприятия "Центр самодеятельного народного творчества и досуговой деятельности" акимата района Магжана Жумабаева Северо-Казахстанской области, улица Юбилейная,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района Магжана Жумабаева Северо-Казахстанской области от 25 января 2016 года № 13 </w:t>
            </w:r>
          </w:p>
        </w:tc>
      </w:tr>
    </w:tbl>
    <w:bookmarkStart w:name="z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всех кандидатов в депутаты Мажилиса Парламента Республики Казахстан, областного и районного маслихатов на территории района Магжана Жумабаева Северо-Казахстанской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812"/>
        <w:gridCol w:w="10098"/>
      </w:tblGrid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проведения встреч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Полтавка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"Полтавская средняя школа" района Магжана Жумабаева Северо-Казахстанской области, улица Тахира Мусаева, 25А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холл, 2 - этаж коммунального государственного учреждения "Александровская основная школа" района Магжана Жумабаева Северо-Казахстанской области, улица Шокана Уалиханова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Бастомар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"Бастомарская средняя школа" района Магжана Жумабаева Северо-Казахстанской области, улица 5,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Возвышенка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холл, 2 - этаж коммунального государственного учреждения "Возвышенская средняя школа" района Магжана Жумабаева Северо-Казахстанской области, улица Ленина,10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Золотая Нива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фойе, 2 - этаж коммунального государственного учреждения "Золотонивская средняя школа" района Магжана Жумабаева Северо-Казахстанской области, улица Школьная,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Караганды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фойе, 2 - этаж коммунального государственного учреждения "Карагандинская средняя школа" района Магжана Жумабаева Северо-Казахстанской области, улица Школьная,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Каракога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"Карагугинская средняя школа" района Магжана Жумабаева Северо-Казахстанской области, улица Советская,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Конюхово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холл, 1 - этаж коммунального государственного учреждения "Конюховская основная школа" района Магжана Жумабаева Северо-Казахстанской области, улица Целинная, 12Б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"Лебяжинская средняя школа" района Магжана Жумабаева Северо-Казахстанской области, улица Школьная,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Молодежное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холл, 2 - этаж коммунального государственного учреждения "Молодежная неполная средняя школа" района Магжана Жумабаева Северо-Казахстанской области, улица Мира,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Молодогвардейское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"Молодогвардейская средняя школа" района Магжана Жумабаева Северо-Казахстанской области, улица Школьная,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Надежка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"Надеждинская средняя школа" района Магжана Жумабаева Северо-Казахстанской области, улица Ново – Лесная, 1Б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холл, 2 - этаж коммунального государственного учреждения "Октябрьская средняя школа" района Магжана Жумабаева Северо-Казахстанской области, улица 2,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Писаревка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"Писаревская средняя школа" района Магжана Жумабаева Северо-Казахстанской области, улица 4,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Полудино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"Полудинская средняя школа" района Магжана Жумабаева Северо-Казахстанской области, улица Октябрьская,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Советское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"Советская средняя школа" района Магжана Жумабаева Северо-Казахстанской области, улица Октябрьская,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Таманское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"Таманская средняя школа" района Магжана Жумабаева Северо-Казахстанской области, улица Школьная,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фойе, 2 - этаж коммунального государственного учреждения "Узункольская средняя школа" района Магжана Жумабаева Северо-Казахстанской области, улица 2,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Успенка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"Успенская средняя школа" района Магжана Жумабаева Северо-Казахстанской области, улица Старолесная,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"Фурмановская средняя школа" района Магжана Жумабаева Северо-Казахстанской области, улица Молодежная,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Чистовское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"Чистовская средняя школа" района Магжана Жумабаева Северо-Казахстанской области, Молодежная, 21А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учреждения "Булаевская средняя школа № 2" района Магжана Жумабаева Северо-Казахстанской области улица Буденного,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