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370" w14:textId="d419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января 2016 года № 03. Зарегистрировано Департаментом юстиции Северо-Казахстанской области 11 февраля 2016 года № 3618.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схемы перевозки в общеобразовательные школы детей, проживающих в отдаленных населенных пунктах района Магжана Жумабаева Северо-Казахстанской области согласно приложениям 1, 2, 3, 4, 5, 6, 7, 8, 9, 10, 11, 12, 13, 14, 15, 16,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 согласно приложению 20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 коммунальное государственное учреждение "Булаевская средняя школа №2" коммунального государственного учреждения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с улицы Нефтеплощадка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Медвежка, улицы Нефтеплощадка и с Северной стороны города Булаево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Рощино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Куломзино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Зарослое, Суворовка и Хлебороб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ПулемҰтовка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470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"Узункольская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Косколь, Шандак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со станции Ганькино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Ногайбай и Образец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53</w:t>
            </w:r>
          </w:p>
        </w:tc>
      </w:tr>
    </w:tbl>
    <w:bookmarkStart w:name="z1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"Надеждинская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Дюсеке и Еремеевка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Веселовка и села Уваковское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Береке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Тищенко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2390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28"/>
    <w:bookmarkStart w:name="z1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еженедельного подвоза в коммунальное государственное учреждение "Возвышенская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Александровка, Золотая Нива, Сулышок.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Чистое, Дюсеке, Лебяжье, Бинаш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"Сартомарская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Жастар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8707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Пролетарка, Тищенко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Придорожное, Рощино, Жастар, Майбалык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1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Пролетарка, Сулушок, Косколь, Уваковское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перевозки в редакции постановления акимата района Магжана Жумабаева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 (далее–Порядок), разработаны в соответствии с подпунктом 3-1)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Порядка перевозок пассажиров и багажа автомобильным транспортом" (зарегистрирован в Реестре государственной регистрации нормативных правовых актов за № 11550) (далее – Правила).</w:t>
      </w:r>
    </w:p>
    <w:bookmarkEnd w:id="42"/>
    <w:bookmarkStart w:name="z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6"/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правовых актов за № 33003).</w:t>
      </w:r>
    </w:p>
    <w:bookmarkEnd w:id="47"/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должен быть не менее трех лет.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9"/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Водителю автобуса при перевозке детей не позволяется: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1"/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4"/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</w:p>
    <w:bookmarkEnd w:id="57"/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провозить в автобусе запрещенные к провозу предметы, вещества и материалы;</w:t>
      </w:r>
    </w:p>
    <w:bookmarkEnd w:id="58"/>
    <w:bookmarkStart w:name="z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59"/>
    <w:bookmarkStart w:name="z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 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 подпункта 23-10) статьи 13 Закона Республики Казахстан "Об автомобильном транспорте".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63"/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64"/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69"/>
    <w:bookmarkStart w:name="z5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автобусом в светлое время суток осуществляется с включенным ближним светом фар.</w:t>
      </w:r>
    </w:p>
    <w:bookmarkEnd w:id="71"/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72"/>
    <w:bookmarkStart w:name="z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73"/>
    <w:bookmarkStart w:name="z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74"/>
    <w:bookmarkStart w:name="z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75"/>
    <w:bookmarkStart w:name="z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76"/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77"/>
    <w:bookmarkStart w:name="z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78"/>
    <w:bookmarkStart w:name="z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79"/>
    <w:bookmarkStart w:name="z6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80"/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урегулированные настоящим Порядком, регулируются в соответствии с действующим законодательством.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