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718ab" w14:textId="97718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маслихата района Магжана Жумабаева Северо-Казахстанской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9 февраля 2016 года № 47-2. Зарегистрировано Департаментом юстиции Северо-Казахстанской области 17 марта 2016 года № 3663. Утратило силу решением маслихата района Магжана Жумабаева Северо-Казахстанской области от 27 февраля 2017 года № 10-4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маслихата района Магжана Жумабаева Северо-Казахстанской области от 27.02.2017 </w:t>
      </w:r>
      <w:r>
        <w:rPr>
          <w:rFonts w:ascii="Times New Roman"/>
          <w:b w:val="false"/>
          <w:i w:val="false"/>
          <w:color w:val="ff0000"/>
          <w:sz w:val="28"/>
        </w:rPr>
        <w:t>№ 10-4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маслихат района Магжана Жумабаева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маслихата района Магжана Жумабаева Северо-Казахстанской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 Магжана Жумабаева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Баймуратов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 Магжана Жумабаева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 решением маслихата района Магжана Жумабаева Северо-Казахстанской области от 9 февраля 2016 года № 47-2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маслихата района Магжана Жумабаева Северо-Казахстанской области"</w:t>
      </w:r>
    </w:p>
    <w:bookmarkEnd w:id="0"/>
    <w:bookmarkStart w:name="z1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Настоящая Методика оценки деятельности административных государственных служащих корпуса "Б" государственного учреждения "Аппарат маслихата района Магжана Жумабаева Северо-Казахстанской области"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определяет алгоритм оценки деятельности административных государственных служащих корпуса "Б" (далее – служащие корпуса "Б").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Оценка деятельности служащих корпуса "Б" (далее – оценка) проводится для определения эффективности и качества их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Оценка проводится по результатам деятельности служащего корпуса "Б" на занимаемой должности: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по итогам квартала (квартальная оценка) –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по итогам года (годовая оценка) – не позднее двадцать пятого декабря оцениваемого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Оценка служащего корпуса "Б" не проводится в случаях, если срок пребывания на занимаемой должности в оцениваемом периоде составляет менее трех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Служащие корпуса "Б", находящиеся в социальных отпусках, проходят оценку после выхода на работу в сроки, указанные в настоящем пункте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Непосредственным руководителем служащего корпуса "Б" является руководитель, которому он подчиняется согласно своей должностной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Годовая оценка складывается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средней оценки служащего корпуса "Б" за отчетные кварталы;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оценки выполнения служащим корпуса "Б" индивидуального плана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круговой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создается Комиссия по оценке, в состав которой входит главный специалист государственного учреждения "Аппарат маслихата района Магжана Жумабаева Северо-Казахстанской области" (далее - главный специалист аппарата маслихата района Магжана Жумабаева Северо-Казахстанской области), в должностные обязанности которого входят кадровые вопросы.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7. Заседание Комиссии по оценке считается правомочным, если на нем присутствовали не менее двух третей ее состава.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Замена отсутствующего члена или председателя Комиссии по оценке осуществляется по решению уполномоченного лица, путем внесения изменения в распоряжение о создании комиссии по оценке.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Решение Комиссии по оценке принимается открытым голосованием.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Результаты голосования определяются большинством голосов членов Комиссии по оценке. При равенстве голосов голос председателя комиссии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Секретарем Комиссии по оценке является главный специалист аппарата маслихата района Магжана Жумабаева Северо-Казахстанской области по общим вопросам. Секретарь Комиссии по оценке не принимает участие в голосовании.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Составление индивидуального плана работы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Индивидуальный план работы служащего корпуса "Б" составляется не позднее 1 января следующего года, служащим корпуса "Б" и его непосредственным руководителем совместно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При назначении служащего корпуса "Б" на должность по истечении указанного в пункте 10 настоящей Методики срока, индивидуальный план работы служащего на занимаемой должности составляется в течение десяти рабочих дней со дня назначения его на должность.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Индивидуальный план работы служащего корпуса "Б"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персональные данные о служащем корпуса "Б" (фамилия, имя, отчество (при его наличии), занимаемая должность, наименование структурного подразделения служащего корпуса "Б");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наименование мероприятий работы служащего корпуса "Б", направленных на достижение стратегической цели (целей) государственного органа, а в случае ее (их) отсутствия, исходя из его функциональных обязанностей.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Мероприятия указываются достижимые, реалистичные, связанные с функциональным направлением работы служащего корпуса "Б", имеющие конкретную форму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Количество и сложность мероприятий определяются в сопоставлении по государственному органу.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подписи служащего корпуса "Б" и его непосредственного руководителя, дата подписания индивидуального плана.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13. Индивидуальный план составляется в двух экземплярах. Один экземпляр передается главному специалисту аппарата маслихата района Магжана Жумабаева Северо-Казахстанской области, в должностные обязанности которого входят кадровые вопросы. Второй экземпляр находится у руководителя структурного подразделения служащего корпуса "Б".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Подготовка к проведению оценки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Главный специалист аппарата маслихата района Магжана Жумабаева Северо-Казахстанской области, в должностные обязанности которого входят кадровые вопросы, формирует график проведения оценки по согласованию с председателем Комиссии по оценке.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Главный специалист аппарата маслихата района Магжана Жумабаева Северо-Казахстанской области, в должностные обязанности которого входят кадровые вопросы,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Оценка исполнения должностных обязанностей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15. Оценка исполнения должностных обязанностей складывается из базовых, поощрительных и штрафных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Базовые баллы устанавливаются на уровне 100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Поощряемые показатели и виды деятельности определяются аппаратом маслихата района Магжана Жумабаева Северо-Казахстанской области исходя из своей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 фиксируемые в Единой системе электронного документооборота и Интернет-портале аппарата маслихата района Магжана Жумабаева Северо-Казахстанской области документы и мероприятия.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"+1" до "+5" баллов.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Штрафные баллы выставляются за нарушения исполнительской и трудовой дисциплины.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К нарушениям исполнительской дисциплины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нарушения сроков исполнения поручений руководителя государственного органа, руководителя структурного подразделения аппарата маслихата района Магжана Жумабаева Северо-Казахстанской области и обращений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некачественное исполнение поручений, обращений физических и юридических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К нарушениям трудовой дисциплины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отсутствие на работе без уважительной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опоздания на работу без уважительной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нарушения служащими служебной этики.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Источниками информации о фактах нарушения трудовой дисциплины служат документально подтвержденные сведения от главного специалиста аппарата маслихата района Магжана Жумабаева Северо-Казахстанской области, в должностные обязанности которого входят вопросы по кадрам, этике и непосредственного руководителя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За каждое нарушение исполнительской и трудовой дисциплины служащему корпуса "Б" выставляются штрафные баллы в размере "– 2" балла за каждый факт нарушения.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23. Для проведения оценки исполнения должностных обязанностей служащий корпуса "Б" направляет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Непосредственный руководитель с учетом представленных главным специалистом аппарата маслихата района Магжана Жумабаева Северо-Казахстанской области, в должностные обязанности которого входят вопросы по кадрам и этике, сведений о фактах нарушения служащим корпуса "Б" трудовой дисциплины,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25. После согласования непосредственным руководителем служащего корпуса "Б" оценочный лист заверяется служащим корпуса "Б".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корпуса "Б" не может служить препятствием для направления документов на заседание Комиссии по оценке. В этом случае главным специалистом аппарата маслихата района Магжана Жумабаева Северо-Казахстанской области, в должностные обязанности которого входят кадровые вопросы и непосредственным руководителем служащего корпуса "Б"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Оценка выполнения индивидуального плана работы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26. Для проведения годовой оценки служащий корпуса "Б" направляет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27. 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28. После согласования непосредственным руководителем оценочный лист заверяется служащим корпуса "Б".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корпуса "Б" не может служить препятствием для направления документов на заседание Комиссии по оценке. В этом случае главным специалистом аппарата маслихата района Магжана Жумабаева Северо-Казахстанской области, в должностные обязанности которого входят кадровые вопросы и непосредственным руководителем служащего корпуса "Б"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Круговая оценка 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29. Круговая оценка представляет собой оценки: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непосредственного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подчиненных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а в случае отсутствия подчиненных – лиц, занимающих должности в структурном подразделении, в котором работает служащий корпуса "Б" (в случае их наличия).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30. Перечень лиц (не более трех), указанных в подпунктах 2) и 3) пункта 29 настоящей Методики, определяется главным специалистом аппарата маслихата района Магжана Жумабаева Северо-Казахстанской области, в должностные обязанности которого входят кадровые вопросы, не позднее одного месяца до проведения оценки, исходя из должностных обязанностей и служебных взаимодействий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31. Лица, указанные в пункте 29 настоящей Методики, заполняют оценочный лист круговой оценки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32. Заполненные оценочные листы направляются главному специалисту аппарата маслихата района Магжана Жумабаева Северо-Казахстанской области, в должностные обязанности которого входят кадровые вопросы, в течение двух рабочих дней со дня их получения.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33. Главный специалист аппарата маслихата района Магжана Жумабаева Северо-Казахстанской области, в должностные обязанности которого входят кадровые вопросы, осуществляет расчет среднего значения круговой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34. Круговая оценка осуществляется анонимно.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Итоговая оценка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35. Итоговая квартальная оценка служащего корпуса "Б" вычисляется непосредственным руководителем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где – квартальная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а– поощрительные баллы;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– штрафные баллы.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36. Итоговая квартальная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менее 80 баллов – "неудовлетворительно",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80 до 105 баллов – "удовлетворительно",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106 до 130 баллов – "эффективно",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свыше 130 баллов – "превосходно".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37. Итоговая годовая оценка служащего корпуса "Б" вычисляется главным специалистом аппарата маслихата района Магжана Жумабаева Северо-Казахстанской области, в должностные обязанности которого входят кадровые вопросы, не позднее пяти рабочих дней до заседания Комиссии по оценке по следующей формуле: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где – годовая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 – средняя оценка за отчетные кварталы (среднеарифметическое значение). При этом полученное среднеарифметическое значение квартальных оценок с учетом шкалы, указанной в пункте 36 настоящей Методики, приводится к пятибалльной системе оценок,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значению "неудовлетворительно" (менее 80 баллов) присваиваются 2 балла,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значению "удовлетворительно" (от 80 до 105 баллов) – 3 балла,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значению "эффективно" (от 106 до 130 (включительно) баллов) – 4 балла,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значению "превосходно" (свыше 130 баллов) – 5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– оценка выполнения индивидуального плана работы (среднеарифметическое значение);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– круговая оценка (среднеарифметическое значение).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38. Итоговая годовая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менее 3 баллов – "неудовлетворительно",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3 до 4 баллов – "удовлетворительно",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4 до 5 баллов – "эффективно",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 баллов – "превосходно".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Рассмотрение результатов оценки Комиссией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39. Главный специалист аппарата маслихата района Магжана Жумабаева Северо-Казахстанской области, в должностные обязанности которого входят кадровые вопросы, обеспечивает проведение заседания Комиссии по рассмотрению результатов оценки в соответствии с графиком, согласованным с председателем Комиссии и предоставляет на заседание Комиссии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заполненные оценочные листы;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заполненный лист круговой оценки (для годовой оценки);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должностная инструкция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40. Комиссия рассматривает результаты оценки и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утвердить результаты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пересмотреть результаты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случае принятия решения о пересмотре результатов оценки Комиссия корректирует оценку с соответствующим пояснением в протоколе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если эффективность деятельности служащего корпуса "Б" превышает результат оценки. При этом представляется документальное подтверждение результатов работы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при допущении ошибки главным специалистом аппарата маслихата района Магжана Жумабаева Северо-Казахстанской области, в должностные обязанности которого входят кадровые вопросы, при расчете результата оценки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41. Главный специалист аппарата маслихата района Магжана Жумабаева Северо-Казахстанской области, в должностные обязанности которого входят кадровые вопросы, ознакамливает служащего корпуса "Б" с результатами оценки в течение двух рабочих дней со дня ее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Ознакомление служащего корпуса "Б" с результатами оценки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корпуса "Б" от ознакомления не может служить препятствием для внесения результатов оценки в его послужной список. В этом случае главным специалистом аппарата маслихата района Магжана Жумабаева Северо-Казахстанской области, в должностные обязанности которого входят кадровые вопросы,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42. Документы, указанные в пункте 39 настоящей Методики, а также подписанный протокол заседания Комиссии хранятся в аппарате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Обжалование результатов оценки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43.Обжалование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44. 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корпуса "Б" осуществляет ее рассмотрение и в случаях обнаружения нарушений рекомендует государственному органу отменить решение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45. Информация о принятом решении представляется аппаратом маслихата района Магжана Жумабаева в течение двух недель в уполномоченный орган по делам государственной службы или его территориальный департамент.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46. Служащий корпуса "Б" вправе обжаловать результаты оценки в суде.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10. Принятие решений по результатам оценки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47. Результаты оценки являются основаниями для принятия решений по выплате бонусов и обучению.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48. Бонусы выплачиваются служащим корпуса "Б" с результатами оценки "превосходно" и "эффективно".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49. 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Служащий корпуса "Б"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50. 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51. 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государственный служащий корпуса "Б" увольняется в порядке, установленном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52. Результаты оценки деятельности служащих корпуса "Б" вносятся в их послужные списки.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Методике оценки деятельности административных государственных служащих корпуса "Б" </w:t>
            </w:r>
          </w:p>
        </w:tc>
      </w:tr>
    </w:tbl>
    <w:bookmarkStart w:name="z13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1"/>
    <w:bookmarkStart w:name="z13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 государственного служащего корпуса "Б"</w:t>
      </w:r>
    </w:p>
    <w:bookmarkEnd w:id="12"/>
    <w:bookmarkStart w:name="z13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____________________________________год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3"/>
    <w:bookmarkStart w:name="z13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(период, на который составляется индивидуальный план)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 служащего: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служащего: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62"/>
        <w:gridCol w:w="6287"/>
        <w:gridCol w:w="2351"/>
      </w:tblGrid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мероприятий 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мероприятия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* - мероприятия определяются с учетом их направленности на достижение стратегической цели (целей) государственного органа, а в случае ее (их) отсутствия, исходя из функциональных обязанностей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Количество и сложность мероприятий должны быть сопоставимы по государственному органу.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565"/>
        <w:gridCol w:w="6735"/>
      </w:tblGrid>
      <w:tr>
        <w:trPr>
          <w:trHeight w:val="30" w:hRule="atLeast"/>
        </w:trPr>
        <w:tc>
          <w:tcPr>
            <w:tcW w:w="55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его наличии)__________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Непосредственный руководитель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Методике оценки деятельности административных государственных служащих корпуса "Б" </w:t>
            </w:r>
          </w:p>
        </w:tc>
      </w:tr>
    </w:tbl>
    <w:bookmarkStart w:name="z15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5"/>
    <w:bookmarkStart w:name="z15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</w:t>
      </w:r>
    </w:p>
    <w:bookmarkEnd w:id="16"/>
    <w:bookmarkStart w:name="z15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___________________квартал ____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7"/>
    <w:bookmarkStart w:name="z15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(оцениваемый период)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 оцениваемого служащего: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Оценка исполнения должностных обязанностей: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3"/>
        <w:gridCol w:w="2309"/>
        <w:gridCol w:w="1526"/>
        <w:gridCol w:w="1810"/>
        <w:gridCol w:w="2310"/>
        <w:gridCol w:w="1811"/>
        <w:gridCol w:w="1526"/>
        <w:gridCol w:w="385"/>
      </w:tblGrid>
      <w:tr>
        <w:trPr>
          <w:trHeight w:val="30" w:hRule="atLeast"/>
        </w:trPr>
        <w:tc>
          <w:tcPr>
            <w:tcW w:w="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Самооценка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непосредственного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поощ-ряемых показа-телях и видах деятель-ности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исполни-тельской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наруше-ния трудовой дисцип-лины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поощря-емых показате-лях и видах деятель-ности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исполни-тельской дисцип-лины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трудовой дисцип-лины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самооценки: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оценки: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565"/>
        <w:gridCol w:w="6735"/>
      </w:tblGrid>
      <w:tr>
        <w:trPr>
          <w:trHeight w:val="30" w:hRule="atLeast"/>
        </w:trPr>
        <w:tc>
          <w:tcPr>
            <w:tcW w:w="55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его наличии)__________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Непосредственный руководитель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Методике оценки деятельности административных государственных служащих корпуса "Б" </w:t>
            </w:r>
          </w:p>
        </w:tc>
      </w:tr>
    </w:tbl>
    <w:bookmarkStart w:name="z16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9"/>
    <w:bookmarkStart w:name="z16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</w:t>
      </w:r>
    </w:p>
    <w:bookmarkEnd w:id="20"/>
    <w:bookmarkStart w:name="z16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__________________________________________________год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21"/>
    <w:bookmarkStart w:name="z16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(оцениваемый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 оцениваемого служащего: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Оценка выполнения индивидуального плана: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6"/>
        <w:gridCol w:w="2571"/>
        <w:gridCol w:w="4193"/>
        <w:gridCol w:w="1502"/>
        <w:gridCol w:w="1503"/>
        <w:gridCol w:w="965"/>
      </w:tblGrid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самооценки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оценки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 до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…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565"/>
        <w:gridCol w:w="6735"/>
      </w:tblGrid>
      <w:tr>
        <w:trPr>
          <w:trHeight w:val="30" w:hRule="atLeast"/>
        </w:trPr>
        <w:tc>
          <w:tcPr>
            <w:tcW w:w="55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его наличии)___________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Непосредственный руководитель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Методике оценки деятельности административных государственных служащих корпуса "Б"</w:t>
            </w:r>
          </w:p>
        </w:tc>
      </w:tr>
    </w:tbl>
    <w:bookmarkStart w:name="z18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23"/>
    <w:bookmarkStart w:name="z18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круговой оценки</w:t>
      </w:r>
    </w:p>
    <w:bookmarkEnd w:id="24"/>
    <w:bookmarkStart w:name="z18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__________________________________________________год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25"/>
    <w:bookmarkStart w:name="z18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(оцениваемый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 оцениваемого служащего: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4"/>
        <w:gridCol w:w="2477"/>
        <w:gridCol w:w="5092"/>
        <w:gridCol w:w="2907"/>
      </w:tblGrid>
      <w:tr>
        <w:trPr>
          <w:trHeight w:val="30" w:hRule="atLeast"/>
        </w:trPr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компетенции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сотрудничеству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Подчиненный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планировать работу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мотивировать к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Методике оценки деятельности административных государственных служащих корпуса "Б"</w:t>
            </w:r>
          </w:p>
        </w:tc>
      </w:tr>
    </w:tbl>
    <w:bookmarkStart w:name="z20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27"/>
    <w:bookmarkStart w:name="z203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28"/>
    <w:bookmarkStart w:name="z20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 государственного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29"/>
    <w:bookmarkStart w:name="z20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30"/>
    <w:bookmarkStart w:name="z20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(вид оценки: квартальная/ годовая и оцениваемый период (квартал и (или)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Результаты оценки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74"/>
        <w:gridCol w:w="5170"/>
        <w:gridCol w:w="2074"/>
        <w:gridCol w:w="2982"/>
      </w:tblGrid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Ф.И.О. (при его наличии)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результатах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Корректировка Комиссией результатов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случае наличия)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Лист ранжирования (при годовой оценке)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0"/>
        <w:gridCol w:w="7204"/>
        <w:gridCol w:w="3695"/>
        <w:gridCol w:w="701"/>
      </w:tblGrid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Характеристика распределения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Заданное распределение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Ф.И.О. (при его наличии)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Рекомендации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Превосходно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10%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35% до 45%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Удовлетворительно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40% до 50%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Неудовлетворительно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5%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Заключение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Проверено: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Секретарь Комиссии: 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(Ф.И.О(при его наличии).,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Председатель Комиссии: _____________________ Дата: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(Ф.И.О(при его наличии).,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Член Комиссии: _____________________________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(Ф.И.О(при его наличии).,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