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be3f" w14:textId="ad2b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 марта 2016 года № 45. Зарегистрировано Департаментом юстиции Северо-Казахстанской области 1 апреля 2016 года № 3676. Утратило силу постановлением акимата района Магжана Жумабаева Северо-Казахстанской области от 11 декабря 2019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Магжана Жумабаева Северо-Казахстанской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и.о. Министра национальной экономики Республики Казахстан от 27 марта 2015 года № 264 "Об утверждении Правил внутренней торговли",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Магжана Жумабаева Северо-Казахстанской области Смагулова Р.Н.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02 марта 2016 года № 45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района Магжана Жумабаева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936"/>
        <w:gridCol w:w="991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 автолавок и (или) палаток (павильонов)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Полтавка, по улице Интернациональная, 25А, возле магазина "Хозяйственные товары" и улица Тахира Мусаева, 21А, возле магазина "Продукты"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Александровское, по улице Центральная, 35, возле столовой товарищества с ограниченной ответственностью "Александровское"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Бастомар, по улице 5, дом 22, возле магазина "Мечта"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Возвышенка, на торговой площади по улице Жумабаева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Нива, на пересечении улицы Ярославской, 21 и улицы Новосельской, 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Караганды, Центральная площадь по улице Центральной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Каракога, по улице Ленина, 8, перед зданием конторы товарищество с ограниченной ответственностью "ЖНВ"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Конюхово, по улице Центральная 30, перед зданием государственного учреждения "Аппарат акима Конюховского сельского округа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Лебяжье, по улице Революционная, 8, возле магазина "Для Вас"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сельский окгуг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Молодежное, по улице Мира, 20, возле магазина индивидуального предпринимателя "Смагулова Г.Д."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Молодогвардейское, на Центральной площади по улице Центральная, 1 А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Надежка, по улице Калинина, 58, возле магазина индивидуального предпринимателя "Котова"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Октябрьское, по улице № 2, дом № 2А, возле магазина "Зевс"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Писаревка, по улице № 6, дом 3, возле магазина "София"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Полудино, по улице Ленина, 6, на территории центральной площади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Советкое, по улице Ленина, 24, возле магазина "Торговый центр"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Таманское, по улице Садовая, 16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Узынколь, по улице № 4, дом 4, возле пекарни индивидуального предпринимателя "Кожамбаев"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Успенка, по улице Кооперативная, 11, возле магазина индивидуального предпринимателя "Дыбец"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 по улице Октябрьская, 32А, на против здания государственного учреждения "Аппарат акима Фурмановского сельского округа района Магжана Жумабаева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сельский округ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Чистовское, по улице Молодежная, 14, возле магазина "Парус"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46 А, между автозаправочной станцией и улицей Алии Молдагуловой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Буденного, 105, возле магазина "Светлана"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Нефтеплощадка, возле колбасного цеха индивидуального предпринимателя "Абильмажинов Б.М."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"Достық" (в праздничные дни)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(в праздничные дни)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18, возле магазина "Сәлем"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