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ca1e" w14:textId="22d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марта 2016 года № 48-4. Зарегистрировано Департаментом юстиции Северо-Казахстанской области 7 апреля 2016 года № 3689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годы", (зарегистрировано в Реестре государственной регистрации нормативных правовых актов под № 3550 от 13 января 2016 года, опубликовано: 22 января 2016 года в районной газете "Мағжан Жұлдызы", 22 января 2016 года в районной газете "Вести"),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3 672 129,0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489 980,0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35 075,0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3 136 785,0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3 672 876,7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–30 000,0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30 000,0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- 37 987,7)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37 987,7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30 747,7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на приобретение компьютеров для школ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18 марта 2016 года № 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2015 года № 45-1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44"/>
        <w:gridCol w:w="844"/>
        <w:gridCol w:w="4081"/>
        <w:gridCol w:w="2459"/>
        <w:gridCol w:w="347"/>
        <w:gridCol w:w="223"/>
        <w:gridCol w:w="223"/>
        <w:gridCol w:w="223"/>
        <w:gridCol w:w="2461"/>
      </w:tblGrid>
      <w:tr>
        <w:trPr/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18 марта 2016 года № 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4 к решению районного маслихата от 23 декабря 2015 года № 45-1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42"/>
        <w:gridCol w:w="1142"/>
        <w:gridCol w:w="3167"/>
        <w:gridCol w:w="2653"/>
        <w:gridCol w:w="301"/>
        <w:gridCol w:w="302"/>
        <w:gridCol w:w="133"/>
        <w:gridCol w:w="2656"/>
      </w:tblGrid>
      <w:tr>
        <w:trPr/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1595"/>
        <w:gridCol w:w="1595"/>
        <w:gridCol w:w="1595"/>
        <w:gridCol w:w="1595"/>
        <w:gridCol w:w="1596"/>
        <w:gridCol w:w="15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873"/>
        <w:gridCol w:w="1602"/>
        <w:gridCol w:w="1873"/>
        <w:gridCol w:w="1873"/>
        <w:gridCol w:w="1603"/>
        <w:gridCol w:w="18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