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de48d" w14:textId="d8de4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 подушевого финансирования и родительской платы на 2016 год в учреждениях образования района Магжана Жумабаева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Магжана Жумабаева Северо-Казахстанской области от 2 марта 2016 года № 46. Зарегистрировано Департаментом юстиции Северо-Казахстанской области 8 апреля 2016 года № 3693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 акимат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государственный образовательный 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подушевого финансирования и родительской платы на 2016 год в учреждениях образования района Магжана Жумабаева Северо-Казахстанской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постановления возложить на заместителя акима района Магжана Жумабаева Северо-Казахстанской области Рамазанову Г.Ш.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района Магжана Жумабаева Северо-Казахстанской области от 02 марта 2016 года № 46</w:t>
            </w:r>
          </w:p>
        </w:tc>
      </w:tr>
    </w:tbl>
    <w:bookmarkStart w:name="z3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на 2016 год в учреждениях образования района Магжана Жумабаева Северо-Казахстанской области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"/>
        <w:gridCol w:w="6638"/>
        <w:gridCol w:w="1210"/>
        <w:gridCol w:w="1003"/>
        <w:gridCol w:w="1210"/>
        <w:gridCol w:w="585"/>
        <w:gridCol w:w="654"/>
      </w:tblGrid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днем пребывания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полным 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неполным 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Финансируемые за счет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"Балапан" села Каракога" село Каракога улица Привокзальная 3, район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Товаришество с ограниченной ответственностью "Увалиева" детский сад "Алтын күн", город Булаево улица Старо-Лесная 95, район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мини-центр при коммунальном государственном учреждении "Школа - гимназия имени Батыр Баяна" город Булаево улица Сабита Муканова 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"Булаевская средняя школа № 2" город Булаево улица Буденного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"Булаевская средняя школа № 4" город Булаево улица Комарова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"Бастомарская средняя школа" село Бастомар района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"Октябрьская средняя школа" село Октябрьское, улица 2 здание 4, район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"Конюховская основная школа" село Конюхово, улица Центральная 25, район Магжан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"Красно-Казахстанская неполная средняя школа" село Куралай, район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"Лебяжинская средняя школа" село Лебяжье, улица Школьная 8, район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"Майбалыкская средняя школа" село Майбалык, улица Степная 10А, район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"Пролетарская средняя школа"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Пролетарка, улица 2 здание 1, район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"Сартомарская средняя школа" село Сартомар, улица Школьная 13, район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"Советская средняя школа" село Советское, район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"Хлеборобская основная школа" село Хлеборобное, улица Мира 12, район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"Беняшская неполная средняя школа" село Бинаш, улица 2 здание 27, район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"Колосовская неполная средняя школа" село Новотроицкое, район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"Веселовская неполная средняя школа" село Веселовка, улица 3 здание 12, район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"Ганькинская неполная средняя школа" село Ганькино, улица 6 здание 6А, район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"Дюсекенская начальная школа" село Дюсеке, улица 1 здание 18, район Магжан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"Ново-Бытовская начальная школа" село Новый Быт, улица 1 здание 10, район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"Придорожная неполная средняя школа" село Придорожное, улица Школьная 33, район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"Рощинская начальная школа" село Рощино, улица 3 здание 1, район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"Хлеборобовская неполная средняя школа" село Хлебороб, улица 3 здание 1, район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"Чистянская неполная средняя школа" село Чистое, район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"Енбекши-Казахская неполная средняя школа" село Сулышок, улица 1 здание 23, район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"Еремеевская начальная школа" село Еремеевка, улица 1 здание 13, район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"Куломзинская начальная школа" село Куломзино, улица 2 здание 20, район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"Образцовская начальная школа" село Образец, улица Школьная 3, район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"Пулеметовская начальная школа" село Пулеметовка, район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8"/>
        <w:gridCol w:w="1588"/>
        <w:gridCol w:w="1723"/>
        <w:gridCol w:w="961"/>
        <w:gridCol w:w="1050"/>
        <w:gridCol w:w="1184"/>
        <w:gridCol w:w="591"/>
        <w:gridCol w:w="776"/>
        <w:gridCol w:w="786"/>
        <w:gridCol w:w="397"/>
        <w:gridCol w:w="321"/>
        <w:gridCol w:w="321"/>
        <w:gridCol w:w="321"/>
        <w:gridCol w:w="9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за питание в дошкольных организациях 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 с полным днем пребывания самостоятельный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 с неполным днем пребывания самостоятельный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спонсоров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спонсоров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спонсоров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Финансируемые за счет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полным днем преб.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днем преб.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полным 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преб.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неполным 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преб.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"Балдаурен" города Булаево" город Булаево улица Алтынсарина 23, район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"Бөбек"села Возвышенка" села Возвышенка улица Жумабаева 30, район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"Колосок" села Таманское" село Таманское улица Садовая 11, район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"Дюймовочка" села Золотая Нива" село Золотая Нива улица Школьная 8, район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"Александровская основная школа", село Александровка, улица Шокана Уалиханова 2А, район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"Карагандинская средняя школа" село Карагандинское улица Школьная 1, район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"Медвежинская средняя школа" села Медвежка улица Школьная 19, район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"Молодежная неполная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Молодежное, улица Мира 3, район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"Молодогвардейская средняя школа" село Молодогвардейское, улица Школьная 2, район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"Надеждинская средняя школа" село Надежка, улица Ново-Лесная 1Б, район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"Октябрьская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школа" село Октябрьское, улица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4, район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"Писаревская средняя школа" село Писаревка, улица 4 здание 29, район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"Полтавская средняя школа" село Полтавка, улица Тахира Мусаева 25А, район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"Полудинская средняя школа" село Полудино, улица Октябрская 17, район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"Успенская средняя школа" село Успенка, улица Старолесная 1А, район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"Узункольская средняя школа" село Узынколь, улица 2 здание 10, район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"Фурмановская средняя школа" село Байтерек, улица Молодежная 16, район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"Чистовская средняя школа" село Чистовское, улица Школьная 1, район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"Булаевская средняя школа № 4" город Булаево улица Комарова 16, район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588"/>
        <w:gridCol w:w="1589"/>
        <w:gridCol w:w="961"/>
        <w:gridCol w:w="962"/>
        <w:gridCol w:w="1183"/>
        <w:gridCol w:w="1184"/>
        <w:gridCol w:w="1184"/>
        <w:gridCol w:w="2"/>
        <w:gridCol w:w="962"/>
        <w:gridCol w:w="9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за питание в дошкольных организациях образования в месяц (тенге)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 с полным днем пребывания самостоятельный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 с неполным днем пребывания самостоятельный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21,598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36,000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38,327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