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98278" w14:textId="bd982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района Магжана Жумабаева Северо-Казахстанской области от 23 декабря 2015 года № 45-1 "О бюджете района Магжана Жумабаева Северо-Казахстанской области на 2016-2018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Магжана Жумабаева Северо-Казахстанской области от 27 июля 2016 года № 4-3. Зарегистрировано Департаментом юстиции Северо-Казахстанской области 17 августа 2016 года № 3859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111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маслихат района Магжана Жумабаева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Магжана Жумабаева Северо-Казахстанской области от 23 декабря 2015 года № 45-1 "О бюджете района Магжана Жумабаева Северо-Казахстанской области на 2016-2018 годы", (зарегистрировано в Реестре государственной регистрации нормативных правовых актов под № 3550 от 13 января 2016 года, опубликовано 22 января 2016 года в районной газете "Мағжан Жұлдызы", 22 января 2016 года в районной газете "Вести"),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"1. Утвердить бюджет района Магжана Жумабаева Северо-Казахстанской области на 2016-2018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2016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доходы – 3 906 315,6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налоговым поступлениям – 504 980,0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неналоговым поступлениям – 10 289,0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поступлениям от продажи основного капитала – 35 075,0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трансфертов – 3 355 971,6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затраты – 3 905 544,3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чистое бюджетное кредитование – 7 240,0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– 9 545,0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 – 2 305,0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сальдо по операциям с финансовыми активами – 31 519,0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приобретение финансовых активов – 31 519,0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финансовых активов государства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дефицит (профицит) бюджета – ( - 37 987,7)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финансирование дефицита (использование профицита) бюджета – 37 987,7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поступление займов – 9 545,0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займов – 2 305,0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используемые остатки бюджетных средств – 30 747,7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"8. Учесть в районном бюджете на 2016 год поступление целевых трансфертов из областного бюджета,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на софинансирование ремонта объектов жилищно-коммунального хозяйства, инженерно-транспортной инфраструктуры, социально-культурных объектов и благоустройство населенных пунктов в рамках Дорожной карты занятости 2020 (утверждена постановлением Правительства Республики Казахстан от 19 июня 2013 года № 636 "Об утверждении Дорожной карты занятости 2020"),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ремонт объектов культуры;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на развитие системы водоснабжения и водоотведения в четырех сельских населенных пунктах;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на текущий ремонт автодороги "Советское-Узынколь-Возвышенка-Екатериновка-Карагандинский-Надежка";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на текущий ремонт крыши Надеждинской средней школы;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на строительство 18-ти квартирного жилого дома (малосемейное общежитие) в городе Булаево, улица Луговая дом 32 (внешние инженерные сети);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на текущий ремонт ливневой канализации в городе Булаево;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на проведение профилактических мероприятий против энзоотических болезней;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на текущий ремонт автодороги районного значения КТ-11 "Булаево-Октябрьское-Конюхово";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на текущий ремонт внутрипоселковых дорог города Булаево;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на строительство 18-ти квартирного жилого дома (малосемейное общежитие) в городе Булаево, улица Луговая дом 32;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на изготовление ограждения для скотомогильников и топографических карт;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на изготовление проектно-сметной документации для капитального ремонта Булаевской средней школы №1, Булаевской средней школы №4 и Каракогинской средней школы;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13) на ремонт внутрипоселковых автомобильных дорог, установку детских игровых площадок, обустройства мини-футбольных полей с искусственным покрытием в восемнадцати сельских округах и городе Булаево;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14) на техническое обслуживание порталов и сайтов школ;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15) на приобретение трактора району Магжана Жумабаева.".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сессии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 Магжана Жумабаева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Казанов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 Магжана Жумабаева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Абильмажинов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1 к решению районного маслихата от 27 июля 2016 года № 4-3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 к решению районного маслихата от 23 декабря 2015 года № 45-1</w:t>
            </w:r>
          </w:p>
        </w:tc>
      </w:tr>
    </w:tbl>
    <w:bookmarkStart w:name="z5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Магжана Жумабаева на 2016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5"/>
        <w:gridCol w:w="844"/>
        <w:gridCol w:w="844"/>
        <w:gridCol w:w="4080"/>
        <w:gridCol w:w="2458"/>
        <w:gridCol w:w="347"/>
        <w:gridCol w:w="223"/>
        <w:gridCol w:w="223"/>
        <w:gridCol w:w="223"/>
        <w:gridCol w:w="2463"/>
      </w:tblGrid>
      <w:tr>
        <w:trPr/>
        <w:tc>
          <w:tcPr>
            <w:tcW w:w="5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3 906 315,6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504 980,0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не облагаемый у источников выплаты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37 035,0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не облагаемый у источников выплаты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37 035,0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164 615,0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164 615,0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197 814,0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129 870,0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44 579,0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101 375,0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80 429,0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24 690,0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24 690,0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3 355 971,6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3 355 971,6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3 355 971,6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3 905 544,3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372 400,2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14 543,0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88 809,7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обеспечению деятельности акима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88 326,5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232 140,5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229 036,5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3 104,0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28 460,0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25 955,0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10 623,1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10 623,1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7 567,8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3 000,3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2 606 116,3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бесплатного подвоза учащихся до школы и обратно в сельской местности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2 576 754,0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2 246 924,0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29 443,0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85 330,0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Ежемесячная выплата денежных средств опекунам (попечителям) на содержание ребенка-сироты (детей-сирот) и ребенка (детей), оставшегося без попечения родителей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150 903,0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подведомственных государственных учреждений и организаций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11 087,0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физической культуры и спорта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21 992,3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и юношества по спорту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21 992,3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181 847,4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171 331,4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28 615,5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21 229,2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13 436,4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71 036,5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16 212,1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14 183,7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10 516,0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10 516,0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202 918,4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37 009,0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18 264,0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культуры и развития языков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165 162,4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30 745,4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служебного жилища, строительство и (или) реконструкция общежитий для трудовой молодежи и инженерно-коммуникационной инфраструктуры в рамках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134 274,0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201 057,0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48 697,4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48 697,4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культуры и развития языков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109 651,0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73 714,0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27 682,0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физической культуры и спорта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15 026,6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физической культуры и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7 613,0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5 013,6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112 632,6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оказанию социальной поддержки 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22 987,0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22 987,0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74 357,0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20 603,4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40 353,0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11 786,6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11 786,6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9 675,6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9 675,6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9 675,6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153 137,4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121 137,4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121 137,4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40 957,0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25 550,0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25 550,0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9 178,0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9 178,0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12 375,3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12 375,3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7 875,3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органам местного самоуправления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для реализации мер социальной поддержки 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31 519,0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31 519,0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31 519,0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Дефицит (Профицит)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-37 987,7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Финансирование дефицита (использование профицита )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37 987,7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Подкласс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9 545,0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9 545,0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9 545,0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2 305,0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2 305,0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2 305,0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2 305,0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30 747,7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2 к решению районного маслихата от 27 июля 2016 года № 4-3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4 к решению районного маслихата от 23 декабря 2015 года № 45-1</w:t>
            </w:r>
          </w:p>
        </w:tc>
      </w:tr>
    </w:tbl>
    <w:bookmarkStart w:name="z26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сельских округов района Магжана Жумабаева на 2016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8"/>
        <w:gridCol w:w="1416"/>
        <w:gridCol w:w="1416"/>
        <w:gridCol w:w="5177"/>
        <w:gridCol w:w="3293"/>
      </w:tblGrid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411466,9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232140,5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232140,5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229036,5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48697,4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48697,4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48697,4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0"/>
        <w:gridCol w:w="1625"/>
        <w:gridCol w:w="1390"/>
        <w:gridCol w:w="1625"/>
        <w:gridCol w:w="1391"/>
        <w:gridCol w:w="1626"/>
        <w:gridCol w:w="1626"/>
        <w:gridCol w:w="162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Авангардский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Александровский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Бастомарский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Возвышенский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Золотонивский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Карагугинский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Конюховский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32519,9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14780,9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14780,9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14780,9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8"/>
        <w:gridCol w:w="1832"/>
        <w:gridCol w:w="1832"/>
        <w:gridCol w:w="1833"/>
        <w:gridCol w:w="1833"/>
        <w:gridCol w:w="1568"/>
        <w:gridCol w:w="1834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Лебяжинский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Молодежный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Молодогвардейский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Надеждинский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Писаревский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Полудинский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16687,4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13469,3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24413,9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9020,0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1"/>
        <w:gridCol w:w="921"/>
        <w:gridCol w:w="788"/>
        <w:gridCol w:w="921"/>
        <w:gridCol w:w="788"/>
        <w:gridCol w:w="788"/>
        <w:gridCol w:w="921"/>
        <w:gridCol w:w="921"/>
        <w:gridCol w:w="921"/>
        <w:gridCol w:w="921"/>
        <w:gridCol w:w="921"/>
        <w:gridCol w:w="921"/>
        <w:gridCol w:w="921"/>
        <w:gridCol w:w="1055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/>
        <w:tc>
          <w:tcPr>
            <w:tcW w:w="9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Советский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Тамановский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Узункольский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Фурмановский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Булаево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12328,5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16120,4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12892,3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21873,3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16959,2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