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49a7" w14:textId="2984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14 ноября 2016 года № 7-1. Зарегистрировано Департаментом юстиции Северо-Казахстанской области 30 ноября 2016 года № 3946. Утратило силу решением маслихата района Магжана Жумабаева Северо-Казахстанской области от 2 июня 2017 года № 11-6</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02.06.2017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Магжана Жумабаева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(далее – Правила).</w:t>
      </w:r>
      <w:r>
        <w:br/>
      </w:r>
      <w:r>
        <w:rPr>
          <w:rFonts w:ascii="Times New Roman"/>
          <w:b w:val="false"/>
          <w:i w:val="false"/>
          <w:color w:val="000000"/>
          <w:sz w:val="28"/>
        </w:rPr>
        <w:t>
      </w:t>
      </w:r>
      <w:r>
        <w:rPr>
          <w:rFonts w:ascii="Times New Roman"/>
          <w:b w:val="false"/>
          <w:i w:val="false"/>
          <w:color w:val="000000"/>
          <w:sz w:val="28"/>
        </w:rPr>
        <w:t>2. Признать утратившими силу:</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23 декабря 2015 года № 45-5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под № 3569 от 19 января 2016 года, опубликовано25 января 2016 года в информационно-правовой системе нормативных правовых актов Республики Казахстан "Әділет");</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6 июня 2016 года № 3-4 "О внесении изменений и дополнений в решение маслихата района Магжана Жумабаева Северо-Казахстанской области от 23 декабря 2015 года № 45-5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под № 3806 от 5 июля 2016 года, опубликовано13 июля 2016 года в информационно-правовой системе нормативных правовых актов Республики Казахстан "Әділет").</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 и распространяются на правоотношения, возникшие с 1 января 2016 года.</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маслихата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Магжана Жумабаева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Магжана Жумабаева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color w:val="000000"/>
                <w:sz w:val="20"/>
              </w:rPr>
              <w:t>14 ноября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Магжана Жумабаева Северо-Казахстанской области от 14 ноября 2016 года № 7-1</w:t>
            </w:r>
          </w:p>
        </w:tc>
      </w:tr>
    </w:tbl>
    <w:bookmarkStart w:name="z1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bookmarkEnd w:id="1"/>
    <w:bookmarkStart w:name="z15"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2"/>
    <w:bookmarkStart w:name="z16" w:id="3"/>
    <w:p>
      <w:pPr>
        <w:spacing w:after="0"/>
        <w:ind w:left="0"/>
        <w:jc w:val="left"/>
      </w:pPr>
      <w:r>
        <w:rPr>
          <w:rFonts w:ascii="Times New Roman"/>
          <w:b/>
          <w:i w:val="false"/>
          <w:color w:val="000000"/>
        </w:rPr>
        <w:t xml:space="preserve"> 1. Общие положения</w:t>
      </w:r>
    </w:p>
    <w:bookmarkEnd w:id="3"/>
    <w:bookmarkStart w:name="z17"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4)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7)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органом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9)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10) социальный контракт активизации семьи – соглашение между трудоспособным физическим лицом, выступающим от имени семьи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11)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12)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13) уполномоченный орган–коммунальное государственное учреждение "Отдел занятости и социальных программ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или города Булаево,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15) обусловленная денежная помощь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заключения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16)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района Магжана Жумабаева Северо-Казахстанской области через коммунальное государственное учреждение "Отдел занятости и социальных программ района Магжана Жумабаева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Размер социальной помощи к памятным датам и праздничным дням для отдельно взятой категории получателей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4"/>
    <w:bookmarkStart w:name="z40" w:id="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5"/>
    <w:bookmarkStart w:name="z41" w:id="6"/>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 .</w:t>
      </w:r>
      <w:r>
        <w:br/>
      </w:r>
      <w:r>
        <w:rPr>
          <w:rFonts w:ascii="Times New Roman"/>
          <w:b w:val="false"/>
          <w:i w:val="false"/>
          <w:color w:val="000000"/>
          <w:sz w:val="28"/>
        </w:rPr>
        <w:t>
      </w:t>
      </w:r>
      <w:r>
        <w:rPr>
          <w:rFonts w:ascii="Times New Roman"/>
          <w:b w:val="false"/>
          <w:i w:val="false"/>
          <w:color w:val="000000"/>
          <w:sz w:val="28"/>
        </w:rPr>
        <w:t>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Обусловленная денежная помощь по основанию, указанному в подпункте 14)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13. 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14. Социальная помощь по основанию, указанному в подпункте 15)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15. Социальная помощь по основанию, указанному в подпункте 16)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16. Социальная помощь по основанию, указанного в подпункте 17)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17. Социальная помощь по основанию, указанному в подпункте 18)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указанному в подпункте 19) приложения 3 к настоящим Правилам предоставляется ежеквартально без учета дохода в размере 5 (пяти) месячных расчетных показателей по предъявлению справки и списка из учреждения здравоохранения. Выплату социальной помощи производить за истекший месяц.</w:t>
      </w:r>
      <w:r>
        <w:br/>
      </w:r>
      <w:r>
        <w:rPr>
          <w:rFonts w:ascii="Times New Roman"/>
          <w:b w:val="false"/>
          <w:i w:val="false"/>
          <w:color w:val="000000"/>
          <w:sz w:val="28"/>
        </w:rPr>
        <w:t>
      </w:t>
      </w:r>
      <w:r>
        <w:rPr>
          <w:rFonts w:ascii="Times New Roman"/>
          <w:b w:val="false"/>
          <w:i w:val="false"/>
          <w:color w:val="000000"/>
          <w:sz w:val="28"/>
        </w:rPr>
        <w:t>19. Социальная помощь по основанию, указанному в подпункте 20) приложения 3 к настоящим Правилам предоставляется гражданам (семье) без учета доходов лица (семьи) в размере 40 (сорока)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20.Социальная помощь по основанию указанному в подпункте 21) приложения 3 к настоящим правилам предоставляется единовременно без учета дохода в размере 200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21. Социальная помощь по основанию указанному в подпункте 22) приложения 3 к настоящим правилам предоставляется единовременно без учета дохода в размере стоимости проезда на госпитализацию согласно предоставленных билетов. </w:t>
      </w:r>
      <w:r>
        <w:br/>
      </w:r>
      <w:r>
        <w:rPr>
          <w:rFonts w:ascii="Times New Roman"/>
          <w:b w:val="false"/>
          <w:i w:val="false"/>
          <w:color w:val="000000"/>
          <w:sz w:val="28"/>
        </w:rPr>
        <w:t>
      </w:t>
      </w:r>
      <w:r>
        <w:rPr>
          <w:rFonts w:ascii="Times New Roman"/>
          <w:b w:val="false"/>
          <w:i w:val="false"/>
          <w:color w:val="000000"/>
          <w:sz w:val="28"/>
        </w:rPr>
        <w:t>22. Среднедушевой доход лица (семьи) на оказание обусловленной денежной помощи исчисляется путем деления совокупного дохода, полученного как в денежной, так и в натуральной форме, за три месяца предшествующих месяцу обращения за назначением обусловленной денежной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Министерстве юстиции Республики Казахстан под № 5757от 28 августа 2009 года).</w:t>
      </w:r>
      <w:r>
        <w:br/>
      </w:r>
      <w:r>
        <w:rPr>
          <w:rFonts w:ascii="Times New Roman"/>
          <w:b w:val="false"/>
          <w:i w:val="false"/>
          <w:color w:val="000000"/>
          <w:sz w:val="28"/>
        </w:rPr>
        <w:t>
      </w:t>
      </w:r>
      <w:r>
        <w:rPr>
          <w:rFonts w:ascii="Times New Roman"/>
          <w:b w:val="false"/>
          <w:i w:val="false"/>
          <w:color w:val="000000"/>
          <w:sz w:val="28"/>
        </w:rPr>
        <w:t>23. Месяцем обращения считается месяц подачи заявления с прилагаемыми документами.</w:t>
      </w:r>
    </w:p>
    <w:bookmarkEnd w:id="6"/>
    <w:bookmarkStart w:name="z60" w:id="7"/>
    <w:p>
      <w:pPr>
        <w:spacing w:after="0"/>
        <w:ind w:left="0"/>
        <w:jc w:val="left"/>
      </w:pPr>
      <w:r>
        <w:rPr>
          <w:rFonts w:ascii="Times New Roman"/>
          <w:b/>
          <w:i w:val="false"/>
          <w:color w:val="000000"/>
        </w:rPr>
        <w:t xml:space="preserve"> 3. Порядок оказания социальной помощи</w:t>
      </w:r>
    </w:p>
    <w:bookmarkEnd w:id="7"/>
    <w:bookmarkStart w:name="z61" w:id="8"/>
    <w:p>
      <w:pPr>
        <w:spacing w:after="0"/>
        <w:ind w:left="0"/>
        <w:jc w:val="both"/>
      </w:pPr>
      <w:r>
        <w:rPr>
          <w:rFonts w:ascii="Times New Roman"/>
          <w:b w:val="false"/>
          <w:i w:val="false"/>
          <w:color w:val="000000"/>
          <w:sz w:val="28"/>
        </w:rPr>
        <w:t>
      24. Социальная помощь к памятным датам и праздничным дням оказывается по списку, утверждаемому акиматом района Магжана Жумабаева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25.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26. Для получения обусловленной денежной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 или адресной справки, или справки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3) сведения о составе семьи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4)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5) документа, подтверждающего установление опеки (попечительства) над членом семьи (при необходимости).</w:t>
      </w:r>
      <w:r>
        <w:br/>
      </w:r>
      <w:r>
        <w:rPr>
          <w:rFonts w:ascii="Times New Roman"/>
          <w:b w:val="false"/>
          <w:i w:val="false"/>
          <w:color w:val="000000"/>
          <w:sz w:val="28"/>
        </w:rPr>
        <w:t>
      </w:t>
      </w:r>
      <w:r>
        <w:rPr>
          <w:rFonts w:ascii="Times New Roman"/>
          <w:b w:val="false"/>
          <w:i w:val="false"/>
          <w:color w:val="000000"/>
          <w:sz w:val="28"/>
        </w:rPr>
        <w:t>27.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 xml:space="preserve">При обращении лица (семьи) за назначением обусловленной денежной помощи, участковая комиссия в течение трех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обусловленной денежной помощи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30.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31.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32.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33.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30 и 31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35.Уполномоченный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36.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37. Отказ в оказании обусловленной денежной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превышение среднедушевого дохода уровня 60 процентов от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2) отказа заявителя, члена (членов) семьи от заключения социального контракта активизации семьи по основанию, указанному в подпункте 14) приложения 3.</w:t>
      </w:r>
      <w:r>
        <w:br/>
      </w:r>
      <w:r>
        <w:rPr>
          <w:rFonts w:ascii="Times New Roman"/>
          <w:b w:val="false"/>
          <w:i w:val="false"/>
          <w:color w:val="000000"/>
          <w:sz w:val="28"/>
        </w:rPr>
        <w:t>
      </w:t>
      </w:r>
      <w:r>
        <w:rPr>
          <w:rFonts w:ascii="Times New Roman"/>
          <w:b w:val="false"/>
          <w:i w:val="false"/>
          <w:color w:val="000000"/>
          <w:sz w:val="28"/>
        </w:rPr>
        <w:t>3) предоставления заявителем неполного пакета документов;</w:t>
      </w:r>
      <w:r>
        <w:br/>
      </w:r>
      <w:r>
        <w:rPr>
          <w:rFonts w:ascii="Times New Roman"/>
          <w:b w:val="false"/>
          <w:i w:val="false"/>
          <w:color w:val="000000"/>
          <w:sz w:val="28"/>
        </w:rPr>
        <w:t>
      </w:t>
      </w:r>
      <w:r>
        <w:rPr>
          <w:rFonts w:ascii="Times New Roman"/>
          <w:b w:val="false"/>
          <w:i w:val="false"/>
          <w:color w:val="000000"/>
          <w:sz w:val="28"/>
        </w:rPr>
        <w:t>4) отказа заявителя, члена (членов) семьи от проведения обследования о семейном и материальном положении участковой комиссией;</w:t>
      </w:r>
      <w:r>
        <w:br/>
      </w:r>
      <w:r>
        <w:rPr>
          <w:rFonts w:ascii="Times New Roman"/>
          <w:b w:val="false"/>
          <w:i w:val="false"/>
          <w:color w:val="000000"/>
          <w:sz w:val="28"/>
        </w:rPr>
        <w:t>
      </w:t>
      </w:r>
      <w:r>
        <w:rPr>
          <w:rFonts w:ascii="Times New Roman"/>
          <w:b w:val="false"/>
          <w:i w:val="false"/>
          <w:color w:val="000000"/>
          <w:sz w:val="28"/>
        </w:rPr>
        <w:t>5) выявления факта недостоверных (поддельных) документов и ложной информации;</w:t>
      </w:r>
      <w:r>
        <w:br/>
      </w:r>
      <w:r>
        <w:rPr>
          <w:rFonts w:ascii="Times New Roman"/>
          <w:b w:val="false"/>
          <w:i w:val="false"/>
          <w:color w:val="000000"/>
          <w:sz w:val="28"/>
        </w:rPr>
        <w:t>
      </w:t>
      </w:r>
      <w:r>
        <w:rPr>
          <w:rFonts w:ascii="Times New Roman"/>
          <w:b w:val="false"/>
          <w:i w:val="false"/>
          <w:color w:val="000000"/>
          <w:sz w:val="28"/>
        </w:rPr>
        <w:t>6) выявления факта предоставления назначения или подачи заявления на назначение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 xml:space="preserve">7) отказа заявителя, члена (членов) семьи от приостановления выплаты адресной социальной помощи. </w:t>
      </w:r>
      <w:r>
        <w:br/>
      </w:r>
      <w:r>
        <w:rPr>
          <w:rFonts w:ascii="Times New Roman"/>
          <w:b w:val="false"/>
          <w:i w:val="false"/>
          <w:color w:val="000000"/>
          <w:sz w:val="28"/>
        </w:rPr>
        <w:t>
      </w:t>
      </w:r>
      <w:r>
        <w:rPr>
          <w:rFonts w:ascii="Times New Roman"/>
          <w:b w:val="false"/>
          <w:i w:val="false"/>
          <w:color w:val="000000"/>
          <w:sz w:val="28"/>
        </w:rPr>
        <w:t>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8"/>
    <w:bookmarkStart w:name="z100" w:id="9"/>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9"/>
    <w:bookmarkStart w:name="z101" w:id="10"/>
    <w:p>
      <w:pPr>
        <w:spacing w:after="0"/>
        <w:ind w:left="0"/>
        <w:jc w:val="both"/>
      </w:pPr>
      <w:r>
        <w:rPr>
          <w:rFonts w:ascii="Times New Roman"/>
          <w:b w:val="false"/>
          <w:i w:val="false"/>
          <w:color w:val="000000"/>
          <w:sz w:val="28"/>
        </w:rPr>
        <w:t>
      38.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заявление, анкета о семейном и материальном положении заявителя по формам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39. После предоставления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претендента и членов семьи в государственные информационные системы,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представлении государственными органами и (или) организациями электронных документов, подтверждающих запрашиваемые сведения, уполномоченный орган регистрирует заявление в журнале регистрации заявлений,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после чего заявителю выдается отрывной талон с отметкой о принятии документов.</w:t>
      </w:r>
      <w:r>
        <w:br/>
      </w:r>
      <w:r>
        <w:rPr>
          <w:rFonts w:ascii="Times New Roman"/>
          <w:b w:val="false"/>
          <w:i w:val="false"/>
          <w:color w:val="000000"/>
          <w:sz w:val="28"/>
        </w:rPr>
        <w:t>
      </w:t>
      </w:r>
      <w:r>
        <w:rPr>
          <w:rFonts w:ascii="Times New Roman"/>
          <w:b w:val="false"/>
          <w:i w:val="false"/>
          <w:color w:val="000000"/>
          <w:sz w:val="28"/>
        </w:rPr>
        <w:t xml:space="preserve">40. После определения права на обусловленную денежную помощь на основе социального контракта уполномоченный орган приглашает заявителя и членов его семьи для разработки индивидуального плана помощи семьи, а также для заключения социального контракта активизации семьи,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При этом претенденты из числа самозанятых, безработных, за исключением случаев, предусмотренных пунктом 43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w:t>
      </w:r>
      <w:r>
        <w:br/>
      </w:r>
      <w:r>
        <w:rPr>
          <w:rFonts w:ascii="Times New Roman"/>
          <w:b w:val="false"/>
          <w:i w:val="false"/>
          <w:color w:val="000000"/>
          <w:sz w:val="28"/>
        </w:rPr>
        <w:t>
      </w:t>
      </w:r>
      <w:r>
        <w:rPr>
          <w:rFonts w:ascii="Times New Roman"/>
          <w:b w:val="false"/>
          <w:i w:val="false"/>
          <w:color w:val="000000"/>
          <w:sz w:val="28"/>
        </w:rPr>
        <w:t xml:space="preserve">41. В день заключения социального контракта активизации семьи уполномоченный орган принимает решение о назначении (отказе в назначении обусловленной денежной помощи),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в случае принятия решения об отказе в заявителю направляют уведомление об отказе в назначении обусловленной денежной помощи (с указанием причины)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42.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5)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6)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7)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 xml:space="preserve">43. Участие в мерах содействия занятости является обязательным условием для трудоспособных членов семьи, за исключением следующих случаев: </w:t>
      </w:r>
      <w:r>
        <w:br/>
      </w:r>
      <w:r>
        <w:rPr>
          <w:rFonts w:ascii="Times New Roman"/>
          <w:b w:val="false"/>
          <w:i w:val="false"/>
          <w:color w:val="000000"/>
          <w:sz w:val="28"/>
        </w:rPr>
        <w:t>
      </w:t>
      </w:r>
      <w:r>
        <w:rPr>
          <w:rFonts w:ascii="Times New Roman"/>
          <w:b w:val="false"/>
          <w:i w:val="false"/>
          <w:color w:val="000000"/>
          <w:sz w:val="28"/>
        </w:rPr>
        <w:t>1) 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2) 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44. Социальный контракт активизации семьи заключается на шесть месяцев с возможностью пролонгации до шести месяцев,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обусловленной денежной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 xml:space="preserve">45. Социальный контракт активизации семьи заключается в двух экземплярах, один из которых выдается заявителю под роспись в журнале регистрации социального контракта активизации семьи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второй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46.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47.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End w:id="10"/>
    <w:bookmarkStart w:name="z124" w:id="11"/>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11"/>
    <w:bookmarkStart w:name="z125" w:id="12"/>
    <w:p>
      <w:pPr>
        <w:spacing w:after="0"/>
        <w:ind w:left="0"/>
        <w:jc w:val="both"/>
      </w:pPr>
      <w:r>
        <w:rPr>
          <w:rFonts w:ascii="Times New Roman"/>
          <w:b w:val="false"/>
          <w:i w:val="false"/>
          <w:color w:val="000000"/>
          <w:sz w:val="28"/>
        </w:rPr>
        <w:t xml:space="preserve">
      48. Социальная помощь прекращается решением о прекращении выплаты обусловленной денежной помощи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района Магжана Жумабаева, выезда получателей обусловленной денежной помощи на постоянное местожительство за пределы Республики Казахстан, в том числе выбытие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невыполнения получателем обусловленной денежной помощи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6) отсутствия движений по банковскому счету получателя обусловленной денежной помощи более трех месяцев;</w:t>
      </w:r>
      <w:r>
        <w:br/>
      </w:r>
      <w:r>
        <w:rPr>
          <w:rFonts w:ascii="Times New Roman"/>
          <w:b w:val="false"/>
          <w:i w:val="false"/>
          <w:color w:val="000000"/>
          <w:sz w:val="28"/>
        </w:rPr>
        <w:t>
      </w:t>
      </w:r>
      <w:r>
        <w:rPr>
          <w:rFonts w:ascii="Times New Roman"/>
          <w:b w:val="false"/>
          <w:i w:val="false"/>
          <w:color w:val="000000"/>
          <w:sz w:val="28"/>
        </w:rPr>
        <w:t>7)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8) истечения срока действия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9) выявления факта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10) поступления сведений об освобожденных и отстраненных опекунах (попечителях);</w:t>
      </w:r>
      <w:r>
        <w:br/>
      </w:r>
      <w:r>
        <w:rPr>
          <w:rFonts w:ascii="Times New Roman"/>
          <w:b w:val="false"/>
          <w:i w:val="false"/>
          <w:color w:val="000000"/>
          <w:sz w:val="28"/>
        </w:rPr>
        <w:t>
      </w:t>
      </w:r>
      <w:r>
        <w:rPr>
          <w:rFonts w:ascii="Times New Roman"/>
          <w:b w:val="false"/>
          <w:i w:val="false"/>
          <w:color w:val="000000"/>
          <w:sz w:val="28"/>
        </w:rPr>
        <w:t>При этом в случае выявления предоставления недостоверных сведений, повлекших за собой незаконное назначение обусловленной денежной помощи, выплата обусловленной денежной помощи лицу (семье) прекращается на период ее назначения. Уполномоченный орган принимает меры по возврату излишне выплаченных сумм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49. Излишне выплаченные суммы подлежат возврату в добровольном или ином установленном законодательством Республики Казахстан порядке.</w:t>
      </w:r>
    </w:p>
    <w:bookmarkEnd w:id="12"/>
    <w:bookmarkStart w:name="z139" w:id="13"/>
    <w:p>
      <w:pPr>
        <w:spacing w:after="0"/>
        <w:ind w:left="0"/>
        <w:jc w:val="left"/>
      </w:pPr>
      <w:r>
        <w:rPr>
          <w:rFonts w:ascii="Times New Roman"/>
          <w:b/>
          <w:i w:val="false"/>
          <w:color w:val="000000"/>
        </w:rPr>
        <w:t xml:space="preserve"> 6. Заключительное положение</w:t>
      </w:r>
    </w:p>
    <w:bookmarkEnd w:id="13"/>
    <w:bookmarkStart w:name="z140" w:id="14"/>
    <w:p>
      <w:pPr>
        <w:spacing w:after="0"/>
        <w:ind w:left="0"/>
        <w:jc w:val="both"/>
      </w:pPr>
      <w:r>
        <w:rPr>
          <w:rFonts w:ascii="Times New Roman"/>
          <w:b w:val="false"/>
          <w:i w:val="false"/>
          <w:color w:val="000000"/>
          <w:sz w:val="28"/>
        </w:rPr>
        <w:t>
      50. Мониторинг и учет предоставления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51. Мониторинг и учет предоставления обусловленной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143" w:id="15"/>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 </w:t>
      </w:r>
    </w:p>
    <w:bookmarkEnd w:id="15"/>
    <w:p>
      <w:pPr>
        <w:spacing w:after="0"/>
        <w:ind w:left="0"/>
        <w:jc w:val="both"/>
      </w:pPr>
      <w:r>
        <w:rPr>
          <w:rFonts w:ascii="Times New Roman"/>
          <w:b w:val="false"/>
          <w:i w:val="false"/>
          <w:color w:val="ff0000"/>
          <w:sz w:val="28"/>
        </w:rPr>
        <w:t xml:space="preserve">
      Сноска. Приложение 1 - в редакции решения маслихата района Магжана Жумабаева Северо-Казахстанской области от 27.02.2017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0852"/>
        <w:gridCol w:w="1048"/>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памятных дат и праздничных дней и категорий получателей социальной помощи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 (в месячных расчетных показателях)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представительных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для доставки грузов в эту страну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1 и 2 степени и ранее получивших звание "Мать Героиня"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 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военнослужащих, погибших (умерших) при прохождении воинской службы в мирное время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входящих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на 1 января 1998 года в выслугу лет для назначения пенсии на льготных условиях, установленных для военнослужащих частей действующей армии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флота в качестве сыновей (воспитанников) полков и юнг</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Ленинграда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 и аварийных команд местной противовоздушной обороны, семьи погибших работников госпиталей и больниц города Ленинграда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приравненным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территории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подвергавшиеся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185" w:id="16"/>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4501"/>
        <w:gridCol w:w="2760"/>
        <w:gridCol w:w="40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
          <w:p>
            <w:pPr>
              <w:spacing w:after="20"/>
              <w:ind w:left="20"/>
              <w:jc w:val="both"/>
            </w:pPr>
            <w:r>
              <w:rPr>
                <w:rFonts w:ascii="Times New Roman"/>
                <w:b w:val="false"/>
                <w:i w:val="false"/>
                <w:color w:val="000000"/>
                <w:sz w:val="20"/>
              </w:rPr>
              <w:t>
№ п/п</w:t>
            </w:r>
          </w:p>
          <w:bookmarkEnd w:id="17"/>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Предельный размер социальной помощи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
          <w:p>
            <w:pPr>
              <w:spacing w:after="20"/>
              <w:ind w:left="20"/>
              <w:jc w:val="both"/>
            </w:pPr>
            <w:r>
              <w:rPr>
                <w:rFonts w:ascii="Times New Roman"/>
                <w:b w:val="false"/>
                <w:i w:val="false"/>
                <w:color w:val="000000"/>
                <w:sz w:val="20"/>
              </w:rPr>
              <w:t>
1</w:t>
            </w:r>
          </w:p>
          <w:bookmarkEnd w:id="18"/>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9"/>
          <w:p>
            <w:pPr>
              <w:spacing w:after="20"/>
              <w:ind w:left="20"/>
              <w:jc w:val="both"/>
            </w:pPr>
            <w:r>
              <w:rPr>
                <w:rFonts w:ascii="Times New Roman"/>
                <w:b w:val="false"/>
                <w:i w:val="false"/>
                <w:color w:val="000000"/>
                <w:sz w:val="20"/>
              </w:rPr>
              <w:t>
1</w:t>
            </w:r>
          </w:p>
          <w:bookmarkEnd w:id="19"/>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(семьям), которым причинен ущерб либо его имуществу вследствие стихийного бедствия или пожара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месячных расчетных показателей, единовременно</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190" w:id="20"/>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20"/>
    <w:bookmarkStart w:name="z191" w:id="21"/>
    <w:p>
      <w:pPr>
        <w:spacing w:after="0"/>
        <w:ind w:left="0"/>
        <w:jc w:val="both"/>
      </w:pPr>
      <w:r>
        <w:rPr>
          <w:rFonts w:ascii="Times New Roman"/>
          <w:b w:val="false"/>
          <w:i w:val="false"/>
          <w:color w:val="000000"/>
          <w:sz w:val="28"/>
        </w:rPr>
        <w:t>
      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14)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5,6,7,8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5,6,7,8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18) нуждаемость лиц, приравненных по льготам и гарантиям к участникам и инвалидам Великой Отечественной войны, указанных в статьях 6,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19) нуждаемость лиц больных активной формой туберкулеза, ежеквартально;</w:t>
      </w:r>
      <w:r>
        <w:br/>
      </w:r>
      <w:r>
        <w:rPr>
          <w:rFonts w:ascii="Times New Roman"/>
          <w:b w:val="false"/>
          <w:i w:val="false"/>
          <w:color w:val="000000"/>
          <w:sz w:val="28"/>
        </w:rPr>
        <w:t>
      </w:t>
      </w:r>
      <w:r>
        <w:rPr>
          <w:rFonts w:ascii="Times New Roman"/>
          <w:b w:val="false"/>
          <w:i w:val="false"/>
          <w:color w:val="000000"/>
          <w:sz w:val="28"/>
        </w:rPr>
        <w:t>20)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21) нуждаемость выпускников медицинских высших учебных заведений, прибывших на постоянную работу в город Булаево, на получение социальной помощи;</w:t>
      </w:r>
      <w:r>
        <w:br/>
      </w:r>
      <w:r>
        <w:rPr>
          <w:rFonts w:ascii="Times New Roman"/>
          <w:b w:val="false"/>
          <w:i w:val="false"/>
          <w:color w:val="000000"/>
          <w:sz w:val="28"/>
        </w:rPr>
        <w:t>
      </w:t>
      </w:r>
      <w:r>
        <w:rPr>
          <w:rFonts w:ascii="Times New Roman"/>
          <w:b w:val="false"/>
          <w:i w:val="false"/>
          <w:color w:val="000000"/>
          <w:sz w:val="28"/>
        </w:rPr>
        <w:t>22)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пострадавших в зоне Семипалатинского ядерного полигона, инвалидов 1, 2, 3 группы от общего заболевания, детей-инвалидов, а также граждан, сопровождающих детей-инвалидов, в проезде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214" w:id="22"/>
    <w:p>
      <w:pPr>
        <w:spacing w:after="0"/>
        <w:ind w:left="0"/>
        <w:jc w:val="both"/>
      </w:pPr>
      <w:r>
        <w:rPr>
          <w:rFonts w:ascii="Times New Roman"/>
          <w:b w:val="false"/>
          <w:i w:val="false"/>
          <w:color w:val="000000"/>
          <w:sz w:val="28"/>
        </w:rPr>
        <w:t>
      Регистрационный номер семьи _______________________</w:t>
      </w:r>
    </w:p>
    <w:bookmarkEnd w:id="22"/>
    <w:bookmarkStart w:name="z215" w:id="23"/>
    <w:p>
      <w:pPr>
        <w:spacing w:after="0"/>
        <w:ind w:left="0"/>
        <w:jc w:val="left"/>
      </w:pPr>
      <w:r>
        <w:rPr>
          <w:rFonts w:ascii="Times New Roman"/>
          <w:b/>
          <w:i w:val="false"/>
          <w:color w:val="000000"/>
        </w:rPr>
        <w:t xml:space="preserve"> Сведения о составе семьи заявителя</w:t>
      </w:r>
    </w:p>
    <w:bookmarkEnd w:id="23"/>
    <w:bookmarkStart w:name="z216" w:id="24"/>
    <w:p>
      <w:pPr>
        <w:spacing w:after="0"/>
        <w:ind w:left="0"/>
        <w:jc w:val="both"/>
      </w:pPr>
      <w:r>
        <w:rPr>
          <w:rFonts w:ascii="Times New Roman"/>
          <w:b w:val="false"/>
          <w:i w:val="false"/>
          <w:color w:val="000000"/>
          <w:sz w:val="28"/>
        </w:rPr>
        <w:t xml:space="preserve">
      ______________________________________ ________________________________________       (Фамилия, имя, отчество заявителя)       (домашний адрес, тел.) </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5049"/>
        <w:gridCol w:w="3055"/>
        <w:gridCol w:w="1727"/>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5"/>
          <w:p>
            <w:pPr>
              <w:spacing w:after="20"/>
              <w:ind w:left="20"/>
              <w:jc w:val="both"/>
            </w:pPr>
            <w:r>
              <w:rPr>
                <w:rFonts w:ascii="Times New Roman"/>
                <w:b w:val="false"/>
                <w:i w:val="false"/>
                <w:color w:val="000000"/>
                <w:sz w:val="20"/>
              </w:rPr>
              <w:t>
№ п/п</w:t>
            </w:r>
          </w:p>
          <w:bookmarkEnd w:id="25"/>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 Дата ____________ </w:t>
      </w:r>
      <w:r>
        <w:br/>
      </w:r>
      <w:r>
        <w:rPr>
          <w:rFonts w:ascii="Times New Roman"/>
          <w:b w:val="false"/>
          <w:i w:val="false"/>
          <w:color w:val="000000"/>
          <w:sz w:val="28"/>
        </w:rPr>
        <w:t>
      </w:t>
      </w:r>
      <w:r>
        <w:rPr>
          <w:rFonts w:ascii="Times New Roman"/>
          <w:b w:val="false"/>
          <w:i w:val="false"/>
          <w:color w:val="000000"/>
          <w:sz w:val="28"/>
        </w:rPr>
        <w:t>Фамилия, имя, отчество должностного лица органа, уполномоченного заверять сведения о составе семьи</w:t>
      </w:r>
      <w:r>
        <w:br/>
      </w:r>
      <w:r>
        <w:rPr>
          <w:rFonts w:ascii="Times New Roman"/>
          <w:b w:val="false"/>
          <w:i w:val="false"/>
          <w:color w:val="000000"/>
          <w:sz w:val="28"/>
        </w:rPr>
        <w:t>
      </w:t>
      </w:r>
      <w:r>
        <w:rPr>
          <w:rFonts w:ascii="Times New Roman"/>
          <w:b w:val="false"/>
          <w:i w:val="false"/>
          <w:color w:val="000000"/>
          <w:sz w:val="28"/>
        </w:rPr>
        <w:t>______________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225" w:id="26"/>
    <w:p>
      <w:pPr>
        <w:spacing w:after="0"/>
        <w:ind w:left="0"/>
        <w:jc w:val="both"/>
      </w:pPr>
      <w:r>
        <w:rPr>
          <w:rFonts w:ascii="Times New Roman"/>
          <w:b w:val="false"/>
          <w:i w:val="false"/>
          <w:color w:val="000000"/>
          <w:sz w:val="28"/>
        </w:rPr>
        <w:t>
      Регистрационный номер семьи _____</w:t>
      </w:r>
    </w:p>
    <w:bookmarkEnd w:id="26"/>
    <w:bookmarkStart w:name="z226" w:id="27"/>
    <w:p>
      <w:pPr>
        <w:spacing w:after="0"/>
        <w:ind w:left="0"/>
        <w:jc w:val="left"/>
      </w:pPr>
      <w:r>
        <w:rPr>
          <w:rFonts w:ascii="Times New Roman"/>
          <w:b/>
          <w:i w:val="false"/>
          <w:color w:val="000000"/>
        </w:rPr>
        <w:t xml:space="preserve"> Сведения о составе семьи получателя обусловленной денежной помощи</w:t>
      </w:r>
    </w:p>
    <w:bookmarkEnd w:id="27"/>
    <w:bookmarkStart w:name="z227" w:id="28"/>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(Фамилия, имя, отчество (при его наличии) заявителя) (домашний адрес, телефон)</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653"/>
        <w:gridCol w:w="6092"/>
        <w:gridCol w:w="2113"/>
        <w:gridCol w:w="119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29"/>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Подпись заявителя _______             Дата 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 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должностного лица органа, уполномоченного</w:t>
      </w:r>
      <w:r>
        <w:br/>
      </w:r>
      <w:r>
        <w:rPr>
          <w:rFonts w:ascii="Times New Roman"/>
          <w:b w:val="false"/>
          <w:i w:val="false"/>
          <w:color w:val="000000"/>
          <w:sz w:val="28"/>
        </w:rPr>
        <w:t xml:space="preserve">заверять сведения о составе семьи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234" w:id="30"/>
    <w:p>
      <w:pPr>
        <w:spacing w:after="0"/>
        <w:ind w:left="0"/>
        <w:jc w:val="both"/>
      </w:pPr>
      <w:r>
        <w:rPr>
          <w:rFonts w:ascii="Times New Roman"/>
          <w:b w:val="false"/>
          <w:i w:val="false"/>
          <w:color w:val="000000"/>
          <w:sz w:val="28"/>
        </w:rPr>
        <w:t>
      Регистрационный номер семьи __________</w:t>
      </w:r>
    </w:p>
    <w:bookmarkEnd w:id="30"/>
    <w:bookmarkStart w:name="z235" w:id="31"/>
    <w:p>
      <w:pPr>
        <w:spacing w:after="0"/>
        <w:ind w:left="0"/>
        <w:jc w:val="left"/>
      </w:pPr>
      <w:r>
        <w:rPr>
          <w:rFonts w:ascii="Times New Roman"/>
          <w:b/>
          <w:i w:val="false"/>
          <w:color w:val="000000"/>
        </w:rPr>
        <w:t xml:space="preserve"> Сведения о наличии личного подсобного хозяйства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509"/>
        <w:gridCol w:w="928"/>
        <w:gridCol w:w="5379"/>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2"/>
          <w:p>
            <w:pPr>
              <w:spacing w:after="20"/>
              <w:ind w:left="20"/>
              <w:jc w:val="both"/>
            </w:pPr>
            <w:r>
              <w:rPr>
                <w:rFonts w:ascii="Times New Roman"/>
                <w:b w:val="false"/>
                <w:i w:val="false"/>
                <w:color w:val="000000"/>
                <w:sz w:val="20"/>
              </w:rPr>
              <w:t>
Объект личного подсобного хозяйства</w:t>
            </w:r>
          </w:p>
          <w:bookmarkEnd w:id="32"/>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3"/>
          <w:p>
            <w:pPr>
              <w:spacing w:after="20"/>
              <w:ind w:left="20"/>
              <w:jc w:val="both"/>
            </w:pPr>
            <w:r>
              <w:rPr>
                <w:rFonts w:ascii="Times New Roman"/>
                <w:b w:val="false"/>
                <w:i w:val="false"/>
                <w:color w:val="000000"/>
                <w:sz w:val="20"/>
              </w:rPr>
              <w:t>
Дача</w:t>
            </w:r>
          </w:p>
          <w:bookmarkEnd w:id="33"/>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4"/>
          <w:p>
            <w:pPr>
              <w:spacing w:after="20"/>
              <w:ind w:left="20"/>
              <w:jc w:val="both"/>
            </w:pPr>
            <w:r>
              <w:rPr>
                <w:rFonts w:ascii="Times New Roman"/>
                <w:b w:val="false"/>
                <w:i w:val="false"/>
                <w:color w:val="000000"/>
                <w:sz w:val="20"/>
              </w:rPr>
              <w:t>
Огород</w:t>
            </w:r>
          </w:p>
          <w:bookmarkEnd w:id="34"/>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5"/>
          <w:p>
            <w:pPr>
              <w:spacing w:after="20"/>
              <w:ind w:left="20"/>
              <w:jc w:val="both"/>
            </w:pPr>
            <w:r>
              <w:rPr>
                <w:rFonts w:ascii="Times New Roman"/>
                <w:b w:val="false"/>
                <w:i w:val="false"/>
                <w:color w:val="000000"/>
                <w:sz w:val="20"/>
              </w:rPr>
              <w:t>
Земельный участок, в том числе приусадебный</w:t>
            </w:r>
          </w:p>
          <w:bookmarkEnd w:id="35"/>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6"/>
          <w:p>
            <w:pPr>
              <w:spacing w:after="20"/>
              <w:ind w:left="20"/>
              <w:jc w:val="both"/>
            </w:pPr>
            <w:r>
              <w:rPr>
                <w:rFonts w:ascii="Times New Roman"/>
                <w:b w:val="false"/>
                <w:i w:val="false"/>
                <w:color w:val="000000"/>
                <w:sz w:val="20"/>
              </w:rPr>
              <w:t>
Условная земельная доля</w:t>
            </w:r>
          </w:p>
          <w:bookmarkEnd w:id="36"/>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7"/>
          <w:p>
            <w:pPr>
              <w:spacing w:after="20"/>
              <w:ind w:left="20"/>
              <w:jc w:val="both"/>
            </w:pPr>
            <w:r>
              <w:rPr>
                <w:rFonts w:ascii="Times New Roman"/>
                <w:b w:val="false"/>
                <w:i w:val="false"/>
                <w:color w:val="000000"/>
                <w:sz w:val="20"/>
              </w:rPr>
              <w:t>
Имущественный пай (год выдачи)</w:t>
            </w:r>
          </w:p>
          <w:bookmarkEnd w:id="37"/>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8"/>
          <w:p>
            <w:pPr>
              <w:spacing w:after="20"/>
              <w:ind w:left="20"/>
              <w:jc w:val="both"/>
            </w:pPr>
            <w:r>
              <w:rPr>
                <w:rFonts w:ascii="Times New Roman"/>
                <w:b w:val="false"/>
                <w:i w:val="false"/>
                <w:color w:val="000000"/>
                <w:sz w:val="20"/>
              </w:rPr>
              <w:t>
Домашний скот, птица:</w:t>
            </w:r>
          </w:p>
          <w:bookmarkEnd w:id="38"/>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9"/>
          <w:p>
            <w:pPr>
              <w:spacing w:after="20"/>
              <w:ind w:left="20"/>
              <w:jc w:val="both"/>
            </w:pPr>
            <w:r>
              <w:rPr>
                <w:rFonts w:ascii="Times New Roman"/>
                <w:b w:val="false"/>
                <w:i w:val="false"/>
                <w:color w:val="000000"/>
                <w:sz w:val="20"/>
              </w:rPr>
              <w:t>
крупный рогатый скот: коровы, быки</w:t>
            </w:r>
          </w:p>
          <w:bookmarkEnd w:id="39"/>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0"/>
          <w:p>
            <w:pPr>
              <w:spacing w:after="20"/>
              <w:ind w:left="20"/>
              <w:jc w:val="both"/>
            </w:pPr>
            <w:r>
              <w:rPr>
                <w:rFonts w:ascii="Times New Roman"/>
                <w:b w:val="false"/>
                <w:i w:val="false"/>
                <w:color w:val="000000"/>
                <w:sz w:val="20"/>
              </w:rPr>
              <w:t>
лошади; кобылы, жеребцы</w:t>
            </w:r>
          </w:p>
          <w:bookmarkEnd w:id="40"/>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1"/>
          <w:p>
            <w:pPr>
              <w:spacing w:after="20"/>
              <w:ind w:left="20"/>
              <w:jc w:val="both"/>
            </w:pPr>
            <w:r>
              <w:rPr>
                <w:rFonts w:ascii="Times New Roman"/>
                <w:b w:val="false"/>
                <w:i w:val="false"/>
                <w:color w:val="000000"/>
                <w:sz w:val="20"/>
              </w:rPr>
              <w:t>
верблюды, верблюдицы</w:t>
            </w:r>
          </w:p>
          <w:bookmarkEnd w:id="41"/>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2"/>
          <w:p>
            <w:pPr>
              <w:spacing w:after="20"/>
              <w:ind w:left="20"/>
              <w:jc w:val="both"/>
            </w:pPr>
            <w:r>
              <w:rPr>
                <w:rFonts w:ascii="Times New Roman"/>
                <w:b w:val="false"/>
                <w:i w:val="false"/>
                <w:color w:val="000000"/>
                <w:sz w:val="20"/>
              </w:rPr>
              <w:t>
овцы, козы</w:t>
            </w:r>
          </w:p>
          <w:bookmarkEnd w:id="42"/>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3"/>
          <w:p>
            <w:pPr>
              <w:spacing w:after="20"/>
              <w:ind w:left="20"/>
              <w:jc w:val="both"/>
            </w:pPr>
            <w:r>
              <w:rPr>
                <w:rFonts w:ascii="Times New Roman"/>
                <w:b w:val="false"/>
                <w:i w:val="false"/>
                <w:color w:val="000000"/>
                <w:sz w:val="20"/>
              </w:rPr>
              <w:t>
куры, утки, гуси</w:t>
            </w:r>
          </w:p>
          <w:bookmarkEnd w:id="43"/>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4"/>
          <w:p>
            <w:pPr>
              <w:spacing w:after="20"/>
              <w:ind w:left="20"/>
              <w:jc w:val="both"/>
            </w:pPr>
            <w:r>
              <w:rPr>
                <w:rFonts w:ascii="Times New Roman"/>
                <w:b w:val="false"/>
                <w:i w:val="false"/>
                <w:color w:val="000000"/>
                <w:sz w:val="20"/>
              </w:rPr>
              <w:t>
свиньи</w:t>
            </w:r>
          </w:p>
          <w:bookmarkEnd w:id="44"/>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Подпись заявителя      _________      Дата____________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акима поселка, села, сельского округа или иного должностного лица органа, уполномоченного подтверждать сведения о размере личного подсобного хозяйства __________________________________ (подпись)</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252" w:id="46"/>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46"/>
    <w:bookmarkStart w:name="z253" w:id="47"/>
    <w:p>
      <w:pPr>
        <w:spacing w:after="0"/>
        <w:ind w:left="0"/>
        <w:jc w:val="both"/>
      </w:pPr>
      <w:r>
        <w:rPr>
          <w:rFonts w:ascii="Times New Roman"/>
          <w:b w:val="false"/>
          <w:i w:val="false"/>
          <w:color w:val="000000"/>
          <w:sz w:val="28"/>
        </w:rPr>
        <w:t>
      от "___" __________ 20___г.                        ________________ (населенный пункт)</w:t>
      </w:r>
      <w:r>
        <w:br/>
      </w:r>
      <w:r>
        <w:rPr>
          <w:rFonts w:ascii="Times New Roman"/>
          <w:b w:val="false"/>
          <w:i w:val="false"/>
          <w:color w:val="000000"/>
          <w:sz w:val="28"/>
        </w:rPr>
        <w:t>
      </w:t>
      </w:r>
      <w:r>
        <w:rPr>
          <w:rFonts w:ascii="Times New Roman"/>
          <w:b w:val="false"/>
          <w:i w:val="false"/>
          <w:color w:val="000000"/>
          <w:sz w:val="28"/>
        </w:rPr>
        <w:t>1. Фамилия, имя, отчество заявителя_________________________________________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жительства_________________________________________________</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w:t>
      </w:r>
      <w:r>
        <w:br/>
      </w:r>
      <w:r>
        <w:rPr>
          <w:rFonts w:ascii="Times New Roman"/>
          <w:b w:val="false"/>
          <w:i w:val="false"/>
          <w:color w:val="000000"/>
          <w:sz w:val="28"/>
        </w:rPr>
        <w:t>
      </w:t>
      </w:r>
      <w:r>
        <w:rPr>
          <w:rFonts w:ascii="Times New Roman"/>
          <w:b w:val="false"/>
          <w:i w:val="false"/>
          <w:color w:val="000000"/>
          <w:sz w:val="28"/>
        </w:rPr>
        <w:t xml:space="preserve">4.Состав семьи (учитываются фактически проживающие в семье)___ человек, в том числе: </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371"/>
        <w:gridCol w:w="636"/>
        <w:gridCol w:w="636"/>
        <w:gridCol w:w="1777"/>
        <w:gridCol w:w="636"/>
        <w:gridCol w:w="5452"/>
        <w:gridCol w:w="882"/>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8"/>
          <w:p>
            <w:pPr>
              <w:spacing w:after="20"/>
              <w:ind w:left="20"/>
              <w:jc w:val="both"/>
            </w:pPr>
            <w:r>
              <w:rPr>
                <w:rFonts w:ascii="Times New Roman"/>
                <w:b w:val="false"/>
                <w:i w:val="false"/>
                <w:color w:val="000000"/>
                <w:sz w:val="20"/>
              </w:rPr>
              <w:t xml:space="preserve">
№ п/п </w:t>
            </w:r>
          </w:p>
          <w:bookmarkEnd w:id="48"/>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Родственное </w:t>
            </w:r>
            <w:r>
              <w:br/>
            </w:r>
            <w:r>
              <w:rPr>
                <w:rFonts w:ascii="Times New Roman"/>
                <w:b w:val="false"/>
                <w:i w:val="false"/>
                <w:color w:val="000000"/>
                <w:sz w:val="20"/>
              </w:rPr>
              <w:t>отношение</w:t>
            </w:r>
            <w:r>
              <w:br/>
            </w:r>
            <w:r>
              <w:rPr>
                <w:rFonts w:ascii="Times New Roman"/>
                <w:b w:val="false"/>
                <w:i w:val="false"/>
                <w:color w:val="000000"/>
                <w:sz w:val="20"/>
              </w:rPr>
              <w:t>к заявителю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w:t>
            </w:r>
            <w:r>
              <w:br/>
            </w:r>
            <w:r>
              <w:rPr>
                <w:rFonts w:ascii="Times New Roman"/>
                <w:b w:val="false"/>
                <w:i w:val="false"/>
                <w:color w:val="000000"/>
                <w:sz w:val="20"/>
              </w:rPr>
              <w:t xml:space="preserve">
(место работы, учебы)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889"/>
        <w:gridCol w:w="553"/>
        <w:gridCol w:w="709"/>
        <w:gridCol w:w="1262"/>
        <w:gridCol w:w="5096"/>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9"/>
          <w:p>
            <w:pPr>
              <w:spacing w:after="20"/>
              <w:ind w:left="20"/>
              <w:jc w:val="both"/>
            </w:pPr>
            <w:r>
              <w:rPr>
                <w:rFonts w:ascii="Times New Roman"/>
                <w:b w:val="false"/>
                <w:i w:val="false"/>
                <w:color w:val="000000"/>
                <w:sz w:val="20"/>
              </w:rPr>
              <w:t xml:space="preserve">
№ п/п </w:t>
            </w:r>
          </w:p>
          <w:bookmarkEnd w:id="49"/>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членов семьи (в т.ч. заявителя), имеющих доход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дохода за предыдущий квартал (тенге) </w:t>
            </w:r>
          </w:p>
        </w:tc>
        <w:tc>
          <w:tcPr>
            <w:tcW w:w="5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хозяйстве (приусадебный участок, скот и птица), дачном и земельном участке (земельной доли)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квартал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 автотранспорта (марка, год выпуска, правоустанавливающий документ, заявленные доходы от его эксплуатации) _______иного жилья, кроме занимаемого в настоящее время, (заявленные доходы от его эксплуатации)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Сведения о ранее полученной помощи (форма, сумма, источник): _____________________________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 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обувью:______________________</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      _______________</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(подписи)                  (Фамилия, имя, отчество)</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 Фамилия, имя, отчество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От проведения обследования отказываюсь __________________Ф.И.О. и подпись заявителя (или одного из членов семьи), </w:t>
      </w:r>
      <w:r>
        <w:br/>
      </w:r>
      <w:r>
        <w:rPr>
          <w:rFonts w:ascii="Times New Roman"/>
          <w:b w:val="false"/>
          <w:i w:val="false"/>
          <w:color w:val="000000"/>
          <w:sz w:val="28"/>
        </w:rPr>
        <w:t>
      </w:t>
      </w:r>
      <w:r>
        <w:rPr>
          <w:rFonts w:ascii="Times New Roman"/>
          <w:b w:val="false"/>
          <w:i w:val="false"/>
          <w:color w:val="000000"/>
          <w:sz w:val="28"/>
        </w:rPr>
        <w:t xml:space="preserve">дата________________(заполняется в случае отказа заявителя от проведения обследования)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284" w:id="50"/>
    <w:p>
      <w:pPr>
        <w:spacing w:after="0"/>
        <w:ind w:left="0"/>
        <w:jc w:val="left"/>
      </w:pPr>
      <w:r>
        <w:rPr>
          <w:rFonts w:ascii="Times New Roman"/>
          <w:b/>
          <w:i w:val="false"/>
          <w:color w:val="000000"/>
        </w:rPr>
        <w:t xml:space="preserve"> Заключение участковой комиссии № ____</w:t>
      </w:r>
    </w:p>
    <w:bookmarkEnd w:id="50"/>
    <w:bookmarkStart w:name="z285" w:id="51"/>
    <w:p>
      <w:pPr>
        <w:spacing w:after="0"/>
        <w:ind w:left="0"/>
        <w:jc w:val="both"/>
      </w:pPr>
      <w:r>
        <w:rPr>
          <w:rFonts w:ascii="Times New Roman"/>
          <w:b w:val="false"/>
          <w:i w:val="false"/>
          <w:color w:val="000000"/>
          <w:sz w:val="28"/>
        </w:rPr>
        <w:t>
      ___ _________ 20___ г.</w:t>
      </w:r>
      <w:r>
        <w:br/>
      </w:r>
      <w:r>
        <w:rPr>
          <w:rFonts w:ascii="Times New Roman"/>
          <w:b w:val="false"/>
          <w:i w:val="false"/>
          <w:color w:val="000000"/>
          <w:sz w:val="28"/>
        </w:rPr>
        <w:t>
</w:t>
      </w:r>
    </w:p>
    <w:bookmarkEnd w:id="51"/>
    <w:bookmarkStart w:name="z286" w:id="52"/>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ситуации______________________________(фамилия, имя, отчество заявителя)на основании представленных документов и результатов обследования материального положения заявителя (семьи) выносит заключение _________________________________о (необходимости, отсутствии необходимости)предоставления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      _______________</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(подписи)                  (фамилия, имя, отчество)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20____ г. _______________________________________________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Фамилия, имя, отчество, должность, подпись работника, акима сельского округа или уполномоченного органа, принявшего документы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299" w:id="53"/>
    <w:p>
      <w:pPr>
        <w:spacing w:after="0"/>
        <w:ind w:left="0"/>
        <w:jc w:val="left"/>
      </w:pPr>
      <w:r>
        <w:rPr>
          <w:rFonts w:ascii="Times New Roman"/>
          <w:b/>
          <w:i w:val="false"/>
          <w:color w:val="000000"/>
        </w:rPr>
        <w:t xml:space="preserve"> Акт обследования участковой комиссией материального положения заявителя</w:t>
      </w:r>
    </w:p>
    <w:bookmarkEnd w:id="53"/>
    <w:bookmarkStart w:name="z300" w:id="54"/>
    <w:p>
      <w:pPr>
        <w:spacing w:after="0"/>
        <w:ind w:left="0"/>
        <w:jc w:val="both"/>
      </w:pPr>
      <w:r>
        <w:rPr>
          <w:rFonts w:ascii="Times New Roman"/>
          <w:b w:val="false"/>
          <w:i w:val="false"/>
          <w:color w:val="000000"/>
          <w:sz w:val="28"/>
        </w:rPr>
        <w:t>
      от "___" ________ 20__ года</w:t>
      </w:r>
      <w:r>
        <w:br/>
      </w:r>
      <w:r>
        <w:rPr>
          <w:rFonts w:ascii="Times New Roman"/>
          <w:b w:val="false"/>
          <w:i w:val="false"/>
          <w:color w:val="000000"/>
          <w:sz w:val="28"/>
        </w:rPr>
        <w:t>
</w:t>
      </w:r>
    </w:p>
    <w:bookmarkEnd w:id="54"/>
    <w:bookmarkStart w:name="z301" w:id="55"/>
    <w:p>
      <w:pPr>
        <w:spacing w:after="0"/>
        <w:ind w:left="0"/>
        <w:jc w:val="both"/>
      </w:pPr>
      <w:r>
        <w:rPr>
          <w:rFonts w:ascii="Times New Roman"/>
          <w:b w:val="false"/>
          <w:i w:val="false"/>
          <w:color w:val="000000"/>
          <w:sz w:val="28"/>
        </w:rPr>
        <w:t>
      1. Фамилия, имя, отчество (при его наличии) заявителя_________________________________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Дата и место рождения___________________________________________________________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Место работы, должность_________________________________________________________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Среднемесячный доход гражданина________________________________________________</w:t>
      </w:r>
      <w:r>
        <w:br/>
      </w:r>
      <w:r>
        <w:rPr>
          <w:rFonts w:ascii="Times New Roman"/>
          <w:b w:val="false"/>
          <w:i w:val="false"/>
          <w:color w:val="000000"/>
          <w:sz w:val="28"/>
        </w:rPr>
        <w:t>
      </w:t>
      </w:r>
      <w:r>
        <w:rPr>
          <w:rFonts w:ascii="Times New Roman"/>
          <w:b w:val="false"/>
          <w:i w:val="false"/>
          <w:color w:val="000000"/>
          <w:sz w:val="28"/>
        </w:rPr>
        <w:t>6. Среднедушевой доход семьи______________________________________________________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Состав семьи (учитываются фактически проживающие в семье) _____человек, в том числе: </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226"/>
        <w:gridCol w:w="509"/>
        <w:gridCol w:w="901"/>
        <w:gridCol w:w="313"/>
        <w:gridCol w:w="1554"/>
        <w:gridCol w:w="509"/>
        <w:gridCol w:w="509"/>
        <w:gridCol w:w="1882"/>
        <w:gridCol w:w="4365"/>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6"/>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7"/>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p>
          <w:bookmarkEnd w:id="57"/>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занятость</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Всего трудоспособных _________ человек. </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______ человек.</w:t>
      </w:r>
      <w:r>
        <w:br/>
      </w:r>
      <w:r>
        <w:rPr>
          <w:rFonts w:ascii="Times New Roman"/>
          <w:b w:val="false"/>
          <w:i w:val="false"/>
          <w:color w:val="000000"/>
          <w:sz w:val="28"/>
        </w:rPr>
        <w:t>
      </w:t>
      </w:r>
      <w:r>
        <w:rPr>
          <w:rFonts w:ascii="Times New Roman"/>
          <w:b w:val="false"/>
          <w:i w:val="false"/>
          <w:color w:val="000000"/>
          <w:sz w:val="28"/>
        </w:rPr>
        <w:t xml:space="preserve">Незанятые по причинам,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 Закона от 17 июля 2001 года "О государственной адресной социальной помощи" _______ человек. </w:t>
      </w:r>
      <w:r>
        <w:br/>
      </w:r>
      <w:r>
        <w:rPr>
          <w:rFonts w:ascii="Times New Roman"/>
          <w:b w:val="false"/>
          <w:i w:val="false"/>
          <w:color w:val="000000"/>
          <w:sz w:val="28"/>
        </w:rPr>
        <w:t>
      </w:t>
      </w:r>
      <w:r>
        <w:rPr>
          <w:rFonts w:ascii="Times New Roman"/>
          <w:b w:val="false"/>
          <w:i w:val="false"/>
          <w:color w:val="000000"/>
          <w:sz w:val="28"/>
        </w:rPr>
        <w:t>Другие причины незанятости (в розыске, в местах лишения свободы) ______ человек;</w:t>
      </w:r>
      <w:r>
        <w:br/>
      </w:r>
      <w:r>
        <w:rPr>
          <w:rFonts w:ascii="Times New Roman"/>
          <w:b w:val="false"/>
          <w:i w:val="false"/>
          <w:color w:val="000000"/>
          <w:sz w:val="28"/>
        </w:rPr>
        <w:t>
      </w:t>
      </w:r>
      <w:r>
        <w:rPr>
          <w:rFonts w:ascii="Times New Roman"/>
          <w:b w:val="false"/>
          <w:i w:val="false"/>
          <w:color w:val="000000"/>
          <w:sz w:val="28"/>
        </w:rPr>
        <w:t>Количество несовершеннолетних детей _______ человек, в том числе: обучающихся на полном государственном обеспечении _____человек; обучающихся в высших и средних специальных учебных заведениях на платной основе - __ человек, стоимость обучения в год на учащегося тенге.</w:t>
      </w:r>
      <w:r>
        <w:br/>
      </w:r>
      <w:r>
        <w:rPr>
          <w:rFonts w:ascii="Times New Roman"/>
          <w:b w:val="false"/>
          <w:i w:val="false"/>
          <w:color w:val="000000"/>
          <w:sz w:val="28"/>
        </w:rPr>
        <w:t>
      </w:t>
      </w:r>
      <w:r>
        <w:rPr>
          <w:rFonts w:ascii="Times New Roman"/>
          <w:b w:val="false"/>
          <w:i w:val="false"/>
          <w:color w:val="000000"/>
          <w:sz w:val="28"/>
        </w:rPr>
        <w:t>8. Наличие социального контракта в рамках Дорожной карты занятости 2020:___ человек:. (Фамилия, имя, отчество (при его наличии) __________________</w:t>
      </w:r>
      <w:r>
        <w:br/>
      </w:r>
      <w:r>
        <w:rPr>
          <w:rFonts w:ascii="Times New Roman"/>
          <w:b w:val="false"/>
          <w:i w:val="false"/>
          <w:color w:val="000000"/>
          <w:sz w:val="28"/>
        </w:rPr>
        <w:t>
      </w:t>
      </w:r>
      <w:r>
        <w:rPr>
          <w:rFonts w:ascii="Times New Roman"/>
          <w:b w:val="false"/>
          <w:i w:val="false"/>
          <w:color w:val="000000"/>
          <w:sz w:val="28"/>
        </w:rPr>
        <w:t>9. Получение обусловленных денежных пособий из Общественного фонда "Бота": беременные и кормящие женщины __человек; дети от 4 до 6 лет __человек; дети с ограниченными возможностями __человек; молодежь от 16 до 19 лет ___человек</w:t>
      </w:r>
      <w:r>
        <w:br/>
      </w:r>
      <w:r>
        <w:rPr>
          <w:rFonts w:ascii="Times New Roman"/>
          <w:b w:val="false"/>
          <w:i w:val="false"/>
          <w:color w:val="000000"/>
          <w:sz w:val="28"/>
        </w:rPr>
        <w:t>
      </w:t>
      </w:r>
      <w:r>
        <w:rPr>
          <w:rFonts w:ascii="Times New Roman"/>
          <w:b w:val="false"/>
          <w:i w:val="false"/>
          <w:color w:val="000000"/>
          <w:sz w:val="28"/>
        </w:rPr>
        <w:t xml:space="preserve">10. Условия проживания (общежитие, арендное, приватизированное жилье, служебное жилье, жилой кооператив, индивидуальный жилой дом или иное) (нужное указать)________; Количество комнат без кухни, кладовой и коридора ___________; Расходы на содержание жилья в месяц </w:t>
      </w:r>
      <w:r>
        <w:br/>
      </w:r>
      <w:r>
        <w:rPr>
          <w:rFonts w:ascii="Times New Roman"/>
          <w:b w:val="false"/>
          <w:i w:val="false"/>
          <w:color w:val="000000"/>
          <w:sz w:val="28"/>
        </w:rPr>
        <w:t>
      </w:t>
      </w:r>
      <w:r>
        <w:rPr>
          <w:rFonts w:ascii="Times New Roman"/>
          <w:b w:val="false"/>
          <w:i w:val="false"/>
          <w:color w:val="000000"/>
          <w:sz w:val="28"/>
        </w:rPr>
        <w:t>11.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3199"/>
        <w:gridCol w:w="626"/>
        <w:gridCol w:w="2317"/>
        <w:gridCol w:w="5773"/>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8"/>
          <w:p>
            <w:pPr>
              <w:spacing w:after="20"/>
              <w:ind w:left="20"/>
              <w:jc w:val="both"/>
            </w:pPr>
            <w:r>
              <w:rPr>
                <w:rFonts w:ascii="Times New Roman"/>
                <w:b w:val="false"/>
                <w:i w:val="false"/>
                <w:color w:val="000000"/>
                <w:sz w:val="20"/>
              </w:rPr>
              <w:t>
№</w:t>
            </w:r>
          </w:p>
          <w:bookmarkEnd w:id="58"/>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членов семьи </w:t>
            </w:r>
            <w:r>
              <w:br/>
            </w:r>
            <w:r>
              <w:rPr>
                <w:rFonts w:ascii="Times New Roman"/>
                <w:b w:val="false"/>
                <w:i w:val="false"/>
                <w:color w:val="000000"/>
                <w:sz w:val="20"/>
              </w:rPr>
              <w:t>
(в том числе заявителя), имеющих доход</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r>
              <w:br/>
            </w:r>
            <w:r>
              <w:rPr>
                <w:rFonts w:ascii="Times New Roman"/>
                <w:b w:val="false"/>
                <w:i w:val="false"/>
                <w:color w:val="000000"/>
                <w:sz w:val="20"/>
              </w:rPr>
              <w:t>за 3 месяца, предшествующему месяцу обращения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12. Наличие: автотранспорта (марка, год выпуска, правоустанавливающий документ, заявленные доходы от его эксплуатации) иного жилья, кроме занимаемого в настоящее время (заявленные доходы от его эксплуатации) _____________</w:t>
      </w:r>
      <w:r>
        <w:br/>
      </w:r>
      <w:r>
        <w:rPr>
          <w:rFonts w:ascii="Times New Roman"/>
          <w:b w:val="false"/>
          <w:i w:val="false"/>
          <w:color w:val="000000"/>
          <w:sz w:val="28"/>
        </w:rPr>
        <w:t>
      </w:t>
      </w:r>
      <w:r>
        <w:rPr>
          <w:rFonts w:ascii="Times New Roman"/>
          <w:b w:val="false"/>
          <w:i w:val="false"/>
          <w:color w:val="000000"/>
          <w:sz w:val="28"/>
        </w:rPr>
        <w:t>13. Иные доходы семьи (форма, сумма, источник): _________________</w:t>
      </w:r>
      <w:r>
        <w:br/>
      </w:r>
      <w:r>
        <w:rPr>
          <w:rFonts w:ascii="Times New Roman"/>
          <w:b w:val="false"/>
          <w:i w:val="false"/>
          <w:color w:val="000000"/>
          <w:sz w:val="28"/>
        </w:rPr>
        <w:t>
      </w:t>
      </w:r>
      <w:r>
        <w:rPr>
          <w:rFonts w:ascii="Times New Roman"/>
          <w:b w:val="false"/>
          <w:i w:val="false"/>
          <w:color w:val="000000"/>
          <w:sz w:val="28"/>
        </w:rPr>
        <w:t>14. Видимые признаки нуждаемости (состояние мебели, жилья, электропроводки)______________</w:t>
      </w:r>
      <w:r>
        <w:br/>
      </w:r>
      <w:r>
        <w:rPr>
          <w:rFonts w:ascii="Times New Roman"/>
          <w:b w:val="false"/>
          <w:i w:val="false"/>
          <w:color w:val="000000"/>
          <w:sz w:val="28"/>
        </w:rPr>
        <w:t>
      </w:t>
      </w:r>
      <w:r>
        <w:rPr>
          <w:rFonts w:ascii="Times New Roman"/>
          <w:b w:val="false"/>
          <w:i w:val="false"/>
          <w:color w:val="000000"/>
          <w:sz w:val="28"/>
        </w:rPr>
        <w:t>15. Видимые признаки благополучия (тарелка спутниковой антенны, кондиционер, свежий дорогой ремонт) ____</w:t>
      </w:r>
      <w:r>
        <w:br/>
      </w:r>
      <w:r>
        <w:rPr>
          <w:rFonts w:ascii="Times New Roman"/>
          <w:b w:val="false"/>
          <w:i w:val="false"/>
          <w:color w:val="000000"/>
          <w:sz w:val="28"/>
        </w:rPr>
        <w:t>
      </w:t>
      </w:r>
      <w:r>
        <w:rPr>
          <w:rFonts w:ascii="Times New Roman"/>
          <w:b w:val="false"/>
          <w:i w:val="false"/>
          <w:color w:val="000000"/>
          <w:sz w:val="28"/>
        </w:rPr>
        <w:t>16. Санитарно-эпидемиологические условия проживания_______________________________________</w:t>
      </w:r>
      <w:r>
        <w:br/>
      </w:r>
      <w:r>
        <w:rPr>
          <w:rFonts w:ascii="Times New Roman"/>
          <w:b w:val="false"/>
          <w:i w:val="false"/>
          <w:color w:val="000000"/>
          <w:sz w:val="28"/>
        </w:rPr>
        <w:t>
      </w:t>
      </w:r>
      <w:r>
        <w:rPr>
          <w:rFonts w:ascii="Times New Roman"/>
          <w:b w:val="false"/>
          <w:i w:val="false"/>
          <w:color w:val="000000"/>
          <w:sz w:val="28"/>
        </w:rPr>
        <w:t>17. Другие наблюдения участковой комиссии: _____________________</w:t>
      </w:r>
      <w:r>
        <w:br/>
      </w:r>
      <w:r>
        <w:rPr>
          <w:rFonts w:ascii="Times New Roman"/>
          <w:b w:val="false"/>
          <w:i w:val="false"/>
          <w:color w:val="000000"/>
          <w:sz w:val="28"/>
        </w:rPr>
        <w:t>
      </w:t>
      </w:r>
      <w:r>
        <w:rPr>
          <w:rFonts w:ascii="Times New Roman"/>
          <w:b w:val="false"/>
          <w:i w:val="false"/>
          <w:color w:val="000000"/>
          <w:sz w:val="28"/>
        </w:rPr>
        <w:t>Председатель комиссии:________________      _________________________________</w:t>
      </w:r>
      <w:r>
        <w:br/>
      </w:r>
      <w:r>
        <w:rPr>
          <w:rFonts w:ascii="Times New Roman"/>
          <w:b w:val="false"/>
          <w:i w:val="false"/>
          <w:color w:val="000000"/>
          <w:sz w:val="28"/>
        </w:rPr>
        <w:t xml:space="preserve">Члены комиссии: </w:t>
      </w:r>
      <w:r>
        <w:br/>
      </w:r>
      <w:r>
        <w:rPr>
          <w:rFonts w:ascii="Times New Roman"/>
          <w:b w:val="false"/>
          <w:i w:val="false"/>
          <w:color w:val="000000"/>
          <w:sz w:val="28"/>
        </w:rPr>
        <w:t>________________      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С составленным актом ознакомлен(а): _______(Фамилия, имя, отчество (при его наличии)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отказываюсь_______________________________________________________ (Фамилия, имя, отчество (при его наличии) и подпись заявителя (или одного из членов семьи).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331" w:id="59"/>
    <w:p>
      <w:pPr>
        <w:spacing w:after="0"/>
        <w:ind w:left="0"/>
        <w:jc w:val="left"/>
      </w:pPr>
      <w:r>
        <w:rPr>
          <w:rFonts w:ascii="Times New Roman"/>
          <w:b/>
          <w:i w:val="false"/>
          <w:color w:val="000000"/>
        </w:rPr>
        <w:t xml:space="preserve"> Заключение участковой комиссии </w:t>
      </w:r>
    </w:p>
    <w:bookmarkEnd w:id="59"/>
    <w:bookmarkStart w:name="z332" w:id="60"/>
    <w:p>
      <w:pPr>
        <w:spacing w:after="0"/>
        <w:ind w:left="0"/>
        <w:jc w:val="both"/>
      </w:pPr>
      <w:r>
        <w:rPr>
          <w:rFonts w:ascii="Times New Roman"/>
          <w:b w:val="false"/>
          <w:i w:val="false"/>
          <w:color w:val="000000"/>
          <w:sz w:val="28"/>
        </w:rPr>
        <w:t>
      № __ от ____ ____________ 20__ года</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рассмотрев заявление и прилагаемые к нему документы семьи (заявителя)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(при его наличии)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br/>
      </w:r>
      <w:r>
        <w:rPr>
          <w:rFonts w:ascii="Times New Roman"/>
          <w:b w:val="false"/>
          <w:i w:val="false"/>
          <w:color w:val="000000"/>
          <w:sz w:val="28"/>
        </w:rPr>
        <w:t>
      </w:t>
      </w:r>
      <w:r>
        <w:rPr>
          <w:rFonts w:ascii="Times New Roman"/>
          <w:b w:val="false"/>
          <w:i w:val="false"/>
          <w:color w:val="000000"/>
          <w:sz w:val="28"/>
        </w:rPr>
        <w:t>Председатель комиссии:</w:t>
      </w:r>
      <w:r>
        <w:br/>
      </w:r>
      <w:r>
        <w:rPr>
          <w:rFonts w:ascii="Times New Roman"/>
          <w:b w:val="false"/>
          <w:i w:val="false"/>
          <w:color w:val="000000"/>
          <w:sz w:val="28"/>
        </w:rPr>
        <w:t>
      </w:t>
      </w:r>
      <w:r>
        <w:br/>
      </w:r>
      <w:r>
        <w:rPr>
          <w:rFonts w:ascii="Times New Roman"/>
          <w:b w:val="false"/>
          <w:i w:val="false"/>
          <w:color w:val="000000"/>
          <w:sz w:val="28"/>
        </w:rPr>
        <w:t>_______________________      _______________________________</w:t>
      </w:r>
      <w:r>
        <w:br/>
      </w:r>
      <w:r>
        <w:br/>
      </w:r>
      <w:r>
        <w:rPr>
          <w:rFonts w:ascii="Times New Roman"/>
          <w:b w:val="false"/>
          <w:i w:val="false"/>
          <w:color w:val="000000"/>
          <w:sz w:val="28"/>
        </w:rPr>
        <w:t>
      </w:t>
      </w:r>
      <w:r>
        <w:rPr>
          <w:rFonts w:ascii="Times New Roman"/>
          <w:b w:val="false"/>
          <w:i w:val="false"/>
          <w:color w:val="000000"/>
          <w:sz w:val="28"/>
        </w:rPr>
        <w:t>Члены комиссии:</w:t>
      </w:r>
      <w:r>
        <w:br/>
      </w:r>
      <w:r>
        <w:rPr>
          <w:rFonts w:ascii="Times New Roman"/>
          <w:b w:val="false"/>
          <w:i w:val="false"/>
          <w:color w:val="000000"/>
          <w:sz w:val="28"/>
        </w:rPr>
        <w:t>
      </w:t>
      </w:r>
      <w:r>
        <w:rPr>
          <w:rFonts w:ascii="Times New Roman"/>
          <w:b w:val="false"/>
          <w:i w:val="false"/>
          <w:color w:val="000000"/>
          <w:sz w:val="28"/>
        </w:rPr>
        <w:t>_______________________      _______________________________</w:t>
      </w:r>
      <w:r>
        <w:br/>
      </w:r>
      <w:r>
        <w:rPr>
          <w:rFonts w:ascii="Times New Roman"/>
          <w:b w:val="false"/>
          <w:i w:val="false"/>
          <w:color w:val="000000"/>
          <w:sz w:val="28"/>
        </w:rPr>
        <w:t>_______________________      _______________________________</w:t>
      </w:r>
      <w:r>
        <w:br/>
      </w:r>
      <w:r>
        <w:rPr>
          <w:rFonts w:ascii="Times New Roman"/>
          <w:b w:val="false"/>
          <w:i w:val="false"/>
          <w:color w:val="000000"/>
          <w:sz w:val="28"/>
        </w:rPr>
        <w:t>_______________________      _______________________________</w:t>
      </w:r>
      <w:r>
        <w:br/>
      </w:r>
      <w:r>
        <w:rPr>
          <w:rFonts w:ascii="Times New Roman"/>
          <w:b w:val="false"/>
          <w:i w:val="false"/>
          <w:color w:val="000000"/>
          <w:sz w:val="28"/>
        </w:rPr>
        <w:t>_______________________      _______________________________</w:t>
      </w:r>
      <w:r>
        <w:br/>
      </w:r>
      <w:r>
        <w:rPr>
          <w:rFonts w:ascii="Times New Roman"/>
          <w:b w:val="false"/>
          <w:i w:val="false"/>
          <w:color w:val="000000"/>
          <w:sz w:val="28"/>
        </w:rPr>
        <w:t>(подписи)                   (Фамилия, имя, отчество (при его наличии)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xml:space="preserve">принято "__"____________ 20__ года ______________________________________ </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должность, подпись акима поселка, села, сельского округа или работника отдела занятости и социальных программ, принявшего документы.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343" w:id="61"/>
    <w:p>
      <w:pPr>
        <w:spacing w:after="0"/>
        <w:ind w:left="0"/>
        <w:jc w:val="left"/>
      </w:pPr>
      <w:r>
        <w:rPr>
          <w:rFonts w:ascii="Times New Roman"/>
          <w:b/>
          <w:i w:val="false"/>
          <w:color w:val="000000"/>
        </w:rPr>
        <w:t xml:space="preserve"> Лист собеседования</w:t>
      </w:r>
    </w:p>
    <w:bookmarkEnd w:id="61"/>
    <w:bookmarkStart w:name="z344" w:id="62"/>
    <w:p>
      <w:pPr>
        <w:spacing w:after="0"/>
        <w:ind w:left="0"/>
        <w:jc w:val="both"/>
      </w:pPr>
      <w:r>
        <w:rPr>
          <w:rFonts w:ascii="Times New Roman"/>
          <w:b w:val="false"/>
          <w:i w:val="false"/>
          <w:color w:val="000000"/>
          <w:sz w:val="28"/>
        </w:rPr>
        <w:t>
      Фамилия, имя, отчество (при его наличии) претендента ________________</w:t>
      </w:r>
      <w:r>
        <w:br/>
      </w:r>
      <w:r>
        <w:rPr>
          <w:rFonts w:ascii="Times New Roman"/>
          <w:b w:val="false"/>
          <w:i w:val="false"/>
          <w:color w:val="000000"/>
          <w:sz w:val="28"/>
        </w:rPr>
        <w:t>Фамилия, имя, отчество (при его наличии) специалиста отдела занятости и социальных программ _______________________________________________</w:t>
      </w:r>
      <w:r>
        <w:br/>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 _____________________________</w:t>
      </w:r>
      <w:r>
        <w:br/>
      </w:r>
      <w:r>
        <w:rPr>
          <w:rFonts w:ascii="Times New Roman"/>
          <w:b w:val="false"/>
          <w:i w:val="false"/>
          <w:color w:val="000000"/>
          <w:sz w:val="28"/>
        </w:rPr>
        <w:t>Характеристика семьи (одиноко проживающего гражданина (ки): 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w:t>
      </w:r>
      <w:r>
        <w:br/>
      </w:r>
      <w:r>
        <w:rPr>
          <w:rFonts w:ascii="Times New Roman"/>
          <w:b w:val="false"/>
          <w:i w:val="false"/>
          <w:color w:val="000000"/>
          <w:sz w:val="28"/>
        </w:rPr>
        <w:t>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3"/>
          <w:p>
            <w:pPr>
              <w:spacing w:after="20"/>
              <w:ind w:left="20"/>
              <w:jc w:val="both"/>
            </w:pPr>
            <w:r>
              <w:rPr>
                <w:rFonts w:ascii="Times New Roman"/>
                <w:b w:val="false"/>
                <w:i w:val="false"/>
                <w:color w:val="000000"/>
                <w:sz w:val="20"/>
              </w:rPr>
              <w:t>
Члены семьи</w:t>
            </w:r>
          </w:p>
          <w:bookmarkEnd w:id="63"/>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4"/>
          <w:p>
            <w:pPr>
              <w:spacing w:after="20"/>
              <w:ind w:left="20"/>
              <w:jc w:val="both"/>
            </w:pPr>
            <w:r>
              <w:rPr>
                <w:rFonts w:ascii="Times New Roman"/>
                <w:b w:val="false"/>
                <w:i w:val="false"/>
                <w:color w:val="000000"/>
                <w:sz w:val="20"/>
              </w:rPr>
              <w:t>
Претендент</w:t>
            </w:r>
          </w:p>
          <w:bookmarkEnd w:id="6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5"/>
          <w:p>
            <w:pPr>
              <w:spacing w:after="20"/>
              <w:ind w:left="20"/>
              <w:jc w:val="both"/>
            </w:pPr>
            <w:r>
              <w:rPr>
                <w:rFonts w:ascii="Times New Roman"/>
                <w:b w:val="false"/>
                <w:i w:val="false"/>
                <w:color w:val="000000"/>
                <w:sz w:val="20"/>
              </w:rPr>
              <w:t>
Супруг (супруга)</w:t>
            </w:r>
          </w:p>
          <w:bookmarkEnd w:id="65"/>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6"/>
          <w:p>
            <w:pPr>
              <w:spacing w:after="20"/>
              <w:ind w:left="20"/>
              <w:jc w:val="both"/>
            </w:pPr>
            <w:r>
              <w:rPr>
                <w:rFonts w:ascii="Times New Roman"/>
                <w:b w:val="false"/>
                <w:i w:val="false"/>
                <w:color w:val="000000"/>
                <w:sz w:val="20"/>
              </w:rPr>
              <w:t>
Другие взрослые члены семьи</w:t>
            </w:r>
          </w:p>
          <w:bookmarkEnd w:id="66"/>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Претендент: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 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взрослые члены семьи: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Отношения между членами семьи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Сложности в семье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(трудности на сегодняшний день) ____________________________ Желания семьи (одиноко проживающего гражданина(ки) 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w:t>
      </w:r>
      <w:r>
        <w:br/>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Районный/городской отдел                                    Претендент</w:t>
      </w:r>
      <w:r>
        <w:br/>
      </w:r>
      <w:r>
        <w:rPr>
          <w:rFonts w:ascii="Times New Roman"/>
          <w:b w:val="false"/>
          <w:i w:val="false"/>
          <w:color w:val="000000"/>
          <w:sz w:val="28"/>
        </w:rPr>
        <w:t>
      </w:t>
      </w:r>
      <w:r>
        <w:rPr>
          <w:rFonts w:ascii="Times New Roman"/>
          <w:b w:val="false"/>
          <w:i w:val="false"/>
          <w:color w:val="000000"/>
          <w:sz w:val="28"/>
        </w:rPr>
        <w:t>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 (подпись)                  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363" w:id="67"/>
    <w:p>
      <w:pPr>
        <w:spacing w:after="0"/>
        <w:ind w:left="0"/>
        <w:jc w:val="left"/>
      </w:pPr>
      <w:r>
        <w:rPr>
          <w:rFonts w:ascii="Times New Roman"/>
          <w:b/>
          <w:i w:val="false"/>
          <w:color w:val="000000"/>
        </w:rPr>
        <w:t xml:space="preserve"> Заявление</w:t>
      </w:r>
    </w:p>
    <w:bookmarkEnd w:id="67"/>
    <w:bookmarkStart w:name="z364" w:id="68"/>
    <w:p>
      <w:pPr>
        <w:spacing w:after="0"/>
        <w:ind w:left="0"/>
        <w:jc w:val="both"/>
      </w:pPr>
      <w:r>
        <w:rPr>
          <w:rFonts w:ascii="Times New Roman"/>
          <w:b w:val="false"/>
          <w:i w:val="false"/>
          <w:color w:val="000000"/>
          <w:sz w:val="28"/>
        </w:rPr>
        <w:t>
      В отдел занятости и социальных программ_________________________</w:t>
      </w:r>
      <w:r>
        <w:br/>
      </w:r>
      <w:r>
        <w:rPr>
          <w:rFonts w:ascii="Times New Roman"/>
          <w:b w:val="false"/>
          <w:i w:val="false"/>
          <w:color w:val="000000"/>
          <w:sz w:val="28"/>
        </w:rPr>
        <w:t>
      </w:t>
      </w:r>
      <w:r>
        <w:rPr>
          <w:rFonts w:ascii="Times New Roman"/>
          <w:b w:val="false"/>
          <w:i w:val="false"/>
          <w:color w:val="000000"/>
          <w:sz w:val="28"/>
        </w:rPr>
        <w:t>(населенный пункт, район, область)</w:t>
      </w:r>
      <w:r>
        <w:br/>
      </w:r>
      <w:r>
        <w:rPr>
          <w:rFonts w:ascii="Times New Roman"/>
          <w:b w:val="false"/>
          <w:i w:val="false"/>
          <w:color w:val="000000"/>
          <w:sz w:val="28"/>
        </w:rPr>
        <w:t>
      </w:t>
      </w:r>
      <w:r>
        <w:rPr>
          <w:rFonts w:ascii="Times New Roman"/>
          <w:b w:val="false"/>
          <w:i w:val="false"/>
          <w:color w:val="000000"/>
          <w:sz w:val="28"/>
        </w:rPr>
        <w:t>от___________________________________________________________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заявителя)</w:t>
      </w:r>
      <w:r>
        <w:br/>
      </w:r>
      <w:r>
        <w:rPr>
          <w:rFonts w:ascii="Times New Roman"/>
          <w:b w:val="false"/>
          <w:i w:val="false"/>
          <w:color w:val="000000"/>
          <w:sz w:val="28"/>
        </w:rPr>
        <w:t>
      </w:t>
      </w:r>
      <w:r>
        <w:rPr>
          <w:rFonts w:ascii="Times New Roman"/>
          <w:b w:val="false"/>
          <w:i w:val="false"/>
          <w:color w:val="000000"/>
          <w:sz w:val="28"/>
        </w:rPr>
        <w:t>Проживающего по адресу _______________________________________</w:t>
      </w:r>
      <w:r>
        <w:br/>
      </w:r>
      <w:r>
        <w:rPr>
          <w:rFonts w:ascii="Times New Roman"/>
          <w:b w:val="false"/>
          <w:i w:val="false"/>
          <w:color w:val="000000"/>
          <w:sz w:val="28"/>
        </w:rPr>
        <w:t>
      </w:t>
      </w:r>
      <w:r>
        <w:rPr>
          <w:rFonts w:ascii="Times New Roman"/>
          <w:b w:val="false"/>
          <w:i w:val="false"/>
          <w:color w:val="000000"/>
          <w:sz w:val="28"/>
        </w:rPr>
        <w:t>(населенный пункт, район) улица, № дома и квартиры, телефон)</w:t>
      </w:r>
      <w:r>
        <w:br/>
      </w:r>
      <w:r>
        <w:rPr>
          <w:rFonts w:ascii="Times New Roman"/>
          <w:b w:val="false"/>
          <w:i w:val="false"/>
          <w:color w:val="000000"/>
          <w:sz w:val="28"/>
        </w:rPr>
        <w:t>
      </w:t>
      </w:r>
      <w:r>
        <w:rPr>
          <w:rFonts w:ascii="Times New Roman"/>
          <w:b w:val="false"/>
          <w:i w:val="false"/>
          <w:color w:val="000000"/>
          <w:sz w:val="28"/>
        </w:rPr>
        <w:t>Документ удостоверение личности № _____________________________</w:t>
      </w:r>
      <w:r>
        <w:br/>
      </w:r>
      <w:r>
        <w:rPr>
          <w:rFonts w:ascii="Times New Roman"/>
          <w:b w:val="false"/>
          <w:i w:val="false"/>
          <w:color w:val="000000"/>
          <w:sz w:val="28"/>
        </w:rPr>
        <w:t>
      </w:t>
      </w:r>
      <w:r>
        <w:rPr>
          <w:rFonts w:ascii="Times New Roman"/>
          <w:b w:val="false"/>
          <w:i w:val="false"/>
          <w:color w:val="000000"/>
          <w:sz w:val="28"/>
        </w:rPr>
        <w:t>дата выдачи ________</w:t>
      </w:r>
      <w:r>
        <w:br/>
      </w:r>
      <w:r>
        <w:rPr>
          <w:rFonts w:ascii="Times New Roman"/>
          <w:b w:val="false"/>
          <w:i w:val="false"/>
          <w:color w:val="000000"/>
          <w:sz w:val="28"/>
        </w:rPr>
        <w:t>
      </w:t>
      </w:r>
      <w:r>
        <w:rPr>
          <w:rFonts w:ascii="Times New Roman"/>
          <w:b w:val="false"/>
          <w:i w:val="false"/>
          <w:color w:val="000000"/>
          <w:sz w:val="28"/>
        </w:rPr>
        <w:t>индивидуальный идентификационный номер_______________________</w:t>
      </w:r>
      <w:r>
        <w:br/>
      </w:r>
      <w:r>
        <w:rPr>
          <w:rFonts w:ascii="Times New Roman"/>
          <w:b w:val="false"/>
          <w:i w:val="false"/>
          <w:color w:val="000000"/>
          <w:sz w:val="28"/>
        </w:rPr>
        <w:t>
      </w:t>
      </w:r>
      <w:r>
        <w:rPr>
          <w:rFonts w:ascii="Times New Roman"/>
          <w:b w:val="false"/>
          <w:i w:val="false"/>
          <w:color w:val="000000"/>
          <w:sz w:val="28"/>
        </w:rPr>
        <w:t>Банковские реквизиты: наименование банка _______________________</w:t>
      </w:r>
      <w:r>
        <w:br/>
      </w:r>
      <w:r>
        <w:rPr>
          <w:rFonts w:ascii="Times New Roman"/>
          <w:b w:val="false"/>
          <w:i w:val="false"/>
          <w:color w:val="000000"/>
          <w:sz w:val="28"/>
        </w:rPr>
        <w:t>
      </w:t>
      </w:r>
      <w:r>
        <w:rPr>
          <w:rFonts w:ascii="Times New Roman"/>
          <w:b w:val="false"/>
          <w:i w:val="false"/>
          <w:color w:val="000000"/>
          <w:sz w:val="28"/>
        </w:rPr>
        <w:t>банковский счет № _____________________________________________</w:t>
      </w:r>
      <w:r>
        <w:br/>
      </w:r>
      <w:r>
        <w:rPr>
          <w:rFonts w:ascii="Times New Roman"/>
          <w:b w:val="false"/>
          <w:i w:val="false"/>
          <w:color w:val="000000"/>
          <w:sz w:val="28"/>
        </w:rPr>
        <w:t>
      </w:t>
      </w:r>
      <w:r>
        <w:rPr>
          <w:rFonts w:ascii="Times New Roman"/>
          <w:b w:val="false"/>
          <w:i w:val="false"/>
          <w:color w:val="000000"/>
          <w:sz w:val="28"/>
        </w:rPr>
        <w:t>№ лицевого счета_____________________</w:t>
      </w:r>
      <w:r>
        <w:br/>
      </w: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9"/>
          <w:p>
            <w:pPr>
              <w:spacing w:after="20"/>
              <w:ind w:left="20"/>
              <w:jc w:val="both"/>
            </w:pPr>
            <w:r>
              <w:rPr>
                <w:rFonts w:ascii="Times New Roman"/>
                <w:b w:val="false"/>
                <w:i w:val="false"/>
                <w:color w:val="000000"/>
                <w:sz w:val="20"/>
              </w:rPr>
              <w:t>
Прошу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0"/>
              </w:rPr>
              <w:t>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r>
              <w:br/>
            </w:r>
            <w:r>
              <w:rPr>
                <w:rFonts w:ascii="Times New Roman"/>
                <w:b w:val="false"/>
                <w:i w:val="false"/>
                <w:color w:val="000000"/>
                <w:sz w:val="20"/>
              </w:rPr>
              <w:t>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0"/>
              </w:rPr>
              <w:t>Моя семья (включая меня) состоит из _____ человек.</w:t>
            </w:r>
            <w:r>
              <w:br/>
            </w:r>
            <w:r>
              <w:rPr>
                <w:rFonts w:ascii="Times New Roman"/>
                <w:b w:val="false"/>
                <w:i w:val="false"/>
                <w:color w:val="000000"/>
                <w:sz w:val="20"/>
              </w:rPr>
              <w:t>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влекущих прекращение выплаты обусловленной денежной помощи или изменение ее размера, обязуюсь в течение пятнадцати рабочих дней сообщить о них.</w:t>
            </w:r>
            <w:r>
              <w:br/>
            </w:r>
            <w:r>
              <w:rPr>
                <w:rFonts w:ascii="Times New Roman"/>
                <w:b w:val="false"/>
                <w:i w:val="false"/>
                <w:color w:val="000000"/>
                <w:sz w:val="20"/>
              </w:rPr>
              <w:t>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Одновременно прошу рассмотреть возможность предоставления в соответствии с законодательством Республики Казахстан мне и членам моей семьи:</w:t>
            </w:r>
          </w:p>
          <w:bookmarkEnd w:id="69"/>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специальных социальных услуг;</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социальной помощи по решению местных представительных органов."____"__________20__ года_________</w:t>
            </w:r>
            <w:r>
              <w:br/>
            </w:r>
            <w:r>
              <w:rPr>
                <w:rFonts w:ascii="Times New Roman"/>
                <w:b w:val="false"/>
                <w:i w:val="false"/>
                <w:color w:val="000000"/>
                <w:sz w:val="20"/>
              </w:rPr>
              <w:t>
</w:t>
            </w:r>
            <w:r>
              <w:rPr>
                <w:rFonts w:ascii="Times New Roman"/>
                <w:b w:val="false"/>
                <w:i w:val="false"/>
                <w:color w:val="000000"/>
                <w:sz w:val="20"/>
              </w:rPr>
              <w:t>Для служебных отметок отдела занятости и социальных программ.___________________________</w:t>
            </w:r>
            <w:r>
              <w:br/>
            </w:r>
            <w:r>
              <w:rPr>
                <w:rFonts w:ascii="Times New Roman"/>
                <w:b w:val="false"/>
                <w:i w:val="false"/>
                <w:color w:val="000000"/>
                <w:sz w:val="20"/>
              </w:rPr>
              <w:t>
</w:t>
            </w:r>
            <w:r>
              <w:rPr>
                <w:rFonts w:ascii="Times New Roman"/>
                <w:b w:val="false"/>
                <w:i w:val="false"/>
                <w:color w:val="000000"/>
                <w:sz w:val="20"/>
              </w:rPr>
              <w:t>Документы приняты "____"__________20__года __________________________________________________</w:t>
            </w:r>
            <w:r>
              <w:br/>
            </w:r>
            <w:r>
              <w:rPr>
                <w:rFonts w:ascii="Times New Roman"/>
                <w:b w:val="false"/>
                <w:i w:val="false"/>
                <w:color w:val="000000"/>
                <w:sz w:val="20"/>
              </w:rPr>
              <w:t>(Фамилия, имя, отчество (при его наличии) и подпись лица, принявшего документы.</w:t>
            </w:r>
            <w:r>
              <w:br/>
            </w:r>
            <w:r>
              <w:rPr>
                <w:rFonts w:ascii="Times New Roman"/>
                <w:b w:val="false"/>
                <w:i w:val="false"/>
                <w:color w:val="000000"/>
                <w:sz w:val="20"/>
              </w:rPr>
              <w:t>
</w:t>
            </w:r>
            <w:r>
              <w:rPr>
                <w:rFonts w:ascii="Times New Roman"/>
                <w:b w:val="false"/>
                <w:i w:val="false"/>
                <w:color w:val="000000"/>
                <w:sz w:val="20"/>
              </w:rPr>
              <w:t xml:space="preserve"> _________ Регистрационный номер заявителя (семьи)</w:t>
            </w:r>
            <w:r>
              <w:br/>
            </w:r>
            <w:r>
              <w:rPr>
                <w:rFonts w:ascii="Times New Roman"/>
                <w:b w:val="false"/>
                <w:i w:val="false"/>
                <w:color w:val="000000"/>
                <w:sz w:val="20"/>
              </w:rPr>
              <w:t>
</w:t>
            </w:r>
            <w:r>
              <w:rPr>
                <w:rFonts w:ascii="Times New Roman"/>
                <w:b w:val="false"/>
                <w:i w:val="false"/>
                <w:color w:val="000000"/>
                <w:sz w:val="20"/>
              </w:rPr>
              <w:t>Заявление с прилагаемыми документами переданы в участковую комиссию "__"__________ 20__ года</w:t>
            </w:r>
            <w:r>
              <w:br/>
            </w:r>
            <w:r>
              <w:rPr>
                <w:rFonts w:ascii="Times New Roman"/>
                <w:b w:val="false"/>
                <w:i w:val="false"/>
                <w:color w:val="000000"/>
                <w:sz w:val="20"/>
              </w:rPr>
              <w:t>Принято "__"________ 20__ года_________ Фамилия, имя, отчество (при его наличии) и подпись члена участковой комиссии, принявшего документы, подпись _______________</w:t>
            </w:r>
            <w:r>
              <w:br/>
            </w:r>
            <w:r>
              <w:rPr>
                <w:rFonts w:ascii="Times New Roman"/>
                <w:b w:val="false"/>
                <w:i w:val="false"/>
                <w:color w:val="000000"/>
                <w:sz w:val="20"/>
              </w:rPr>
              <w:t>Отметка уполномоченного органа о дате приема документов от акима поселка, села, сельского округа "__"_________ 20__ года,Фамилия, имя, отчество (при его наличии), должность, подпись лица, принявшего документы_______________________________________________</w:t>
            </w:r>
            <w:r>
              <w:br/>
            </w:r>
            <w:r>
              <w:rPr>
                <w:rFonts w:ascii="Times New Roman"/>
                <w:b w:val="false"/>
                <w:i w:val="false"/>
                <w:color w:val="000000"/>
                <w:sz w:val="20"/>
              </w:rPr>
              <w:t>
</w:t>
            </w:r>
            <w:r>
              <w:rPr>
                <w:rFonts w:ascii="Times New Roman"/>
                <w:b w:val="false"/>
                <w:i w:val="false"/>
                <w:color w:val="000000"/>
                <w:sz w:val="20"/>
              </w:rPr>
              <w:t>_ _ _ _ _ _ _ _ _ _ _ _ _ __ _ _ _ _ _ _ _ _ _ _ _ _ _ _ _ _ _ _ _ _</w:t>
            </w:r>
            <w:r>
              <w:br/>
            </w:r>
            <w:r>
              <w:rPr>
                <w:rFonts w:ascii="Times New Roman"/>
                <w:b w:val="false"/>
                <w:i w:val="false"/>
                <w:color w:val="000000"/>
                <w:sz w:val="20"/>
              </w:rPr>
              <w:t>(линия отреза)</w:t>
            </w:r>
            <w:r>
              <w:br/>
            </w: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Заявление гражданина(ки) ________________с прилагаемыми документами в количестве___ штук, с регистрационным номером семьи ________ принято "____" _____________20__ года</w:t>
            </w:r>
            <w:r>
              <w:br/>
            </w:r>
            <w:r>
              <w:rPr>
                <w:rFonts w:ascii="Times New Roman"/>
                <w:b w:val="false"/>
                <w:i w:val="false"/>
                <w:color w:val="000000"/>
                <w:sz w:val="20"/>
              </w:rPr>
              <w:t>Фамилия, имя, отчество (при его наличии), должность, подпись лица, принявшего документы_____________________________________________</w:t>
            </w:r>
            <w:r>
              <w:br/>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383" w:id="70"/>
    <w:p>
      <w:pPr>
        <w:spacing w:after="0"/>
        <w:ind w:left="0"/>
        <w:jc w:val="left"/>
      </w:pPr>
      <w:r>
        <w:rPr>
          <w:rFonts w:ascii="Times New Roman"/>
          <w:b/>
          <w:i w:val="false"/>
          <w:color w:val="000000"/>
        </w:rPr>
        <w:t xml:space="preserve"> Анкета о семейном и материальном положении заявителя</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87"/>
        <w:gridCol w:w="387"/>
        <w:gridCol w:w="4806"/>
        <w:gridCol w:w="2026"/>
        <w:gridCol w:w="30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71"/>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bookmarkEnd w:id="71"/>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72"/>
          <w:p>
            <w:pPr>
              <w:spacing w:after="20"/>
              <w:ind w:left="20"/>
              <w:jc w:val="both"/>
            </w:pPr>
            <w:r>
              <w:rPr>
                <w:rFonts w:ascii="Times New Roman"/>
                <w:b w:val="false"/>
                <w:i w:val="false"/>
                <w:color w:val="000000"/>
                <w:sz w:val="20"/>
              </w:rPr>
              <w:t>
Фамилия, имя, отчество (при его наличии)</w:t>
            </w:r>
          </w:p>
          <w:bookmarkEnd w:id="72"/>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73"/>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bookmarkEnd w:id="73"/>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Посещают ли дети дошкольного возраста дошкольную организацию ______________________________</w:t>
      </w:r>
      <w:r>
        <w:br/>
      </w: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553"/>
        <w:gridCol w:w="4019"/>
        <w:gridCol w:w="837"/>
        <w:gridCol w:w="838"/>
        <w:gridCol w:w="838"/>
        <w:gridCol w:w="372"/>
        <w:gridCol w:w="372"/>
        <w:gridCol w:w="60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75"/>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bookmarkEnd w:id="75"/>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76"/>
          <w:p>
            <w:pPr>
              <w:spacing w:after="20"/>
              <w:ind w:left="20"/>
              <w:jc w:val="both"/>
            </w:pPr>
            <w:r>
              <w:rPr>
                <w:rFonts w:ascii="Times New Roman"/>
                <w:b w:val="false"/>
                <w:i w:val="false"/>
                <w:color w:val="000000"/>
                <w:sz w:val="20"/>
              </w:rPr>
              <w:t>
№ п/п</w:t>
            </w:r>
          </w:p>
          <w:bookmarkEnd w:id="76"/>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 и членов семьи</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 xml:space="preserve">жилая площадь: __________ квадратных метров; </w:t>
      </w:r>
      <w:r>
        <w:br/>
      </w:r>
      <w:r>
        <w:rPr>
          <w:rFonts w:ascii="Times New Roman"/>
          <w:b w:val="false"/>
          <w:i w:val="false"/>
          <w:color w:val="000000"/>
          <w:sz w:val="28"/>
        </w:rPr>
        <w:t>
      </w:t>
      </w:r>
      <w:r>
        <w:rPr>
          <w:rFonts w:ascii="Times New Roman"/>
          <w:b w:val="false"/>
          <w:i w:val="false"/>
          <w:color w:val="000000"/>
          <w:sz w:val="28"/>
        </w:rPr>
        <w:t>* Форма собственности _________________________;</w:t>
      </w:r>
      <w:r>
        <w:br/>
      </w:r>
      <w:r>
        <w:rPr>
          <w:rFonts w:ascii="Times New Roman"/>
          <w:b w:val="false"/>
          <w:i w:val="false"/>
          <w:color w:val="000000"/>
          <w:sz w:val="28"/>
        </w:rPr>
        <w:t>
      </w:t>
      </w:r>
      <w:r>
        <w:rPr>
          <w:rFonts w:ascii="Times New Roman"/>
          <w:b w:val="false"/>
          <w:i w:val="false"/>
          <w:color w:val="000000"/>
          <w:sz w:val="28"/>
        </w:rPr>
        <w:t xml:space="preserve">* Число комнат без кухни, кладовых и коридора _______; </w:t>
      </w:r>
      <w:r>
        <w:br/>
      </w:r>
      <w:r>
        <w:rPr>
          <w:rFonts w:ascii="Times New Roman"/>
          <w:b w:val="false"/>
          <w:i w:val="false"/>
          <w:color w:val="000000"/>
          <w:sz w:val="28"/>
        </w:rPr>
        <w:t>
      </w:t>
      </w:r>
      <w:r>
        <w:rPr>
          <w:rFonts w:ascii="Times New Roman"/>
          <w:b w:val="false"/>
          <w:i w:val="false"/>
          <w:color w:val="000000"/>
          <w:sz w:val="28"/>
        </w:rPr>
        <w:t>* Качество жилища (в нормальном состоянии, ветхое, аварийное, без ремонта) (нужное подчеркнуть)</w:t>
      </w:r>
      <w:r>
        <w:br/>
      </w:r>
      <w:r>
        <w:rPr>
          <w:rFonts w:ascii="Times New Roman"/>
          <w:b w:val="false"/>
          <w:i w:val="false"/>
          <w:color w:val="000000"/>
          <w:sz w:val="28"/>
        </w:rPr>
        <w:t>
      </w:t>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 (нужное подчеркнуть)</w:t>
      </w:r>
      <w:r>
        <w:br/>
      </w:r>
      <w:r>
        <w:rPr>
          <w:rFonts w:ascii="Times New Roman"/>
          <w:b w:val="false"/>
          <w:i w:val="false"/>
          <w:color w:val="000000"/>
          <w:sz w:val="28"/>
        </w:rPr>
        <w:t>
      </w:t>
      </w:r>
      <w:r>
        <w:rPr>
          <w:rFonts w:ascii="Times New Roman"/>
          <w:b w:val="false"/>
          <w:i w:val="false"/>
          <w:color w:val="000000"/>
          <w:sz w:val="28"/>
        </w:rPr>
        <w:t>* Благоустройство жилища (водопровод, туалет, канализация, отопление, газ, ванна, лифт, телефон (нужное подчеркнуть)</w:t>
      </w:r>
      <w:r>
        <w:br/>
      </w:r>
      <w:r>
        <w:rPr>
          <w:rFonts w:ascii="Times New Roman"/>
          <w:b w:val="false"/>
          <w:i w:val="false"/>
          <w:color w:val="000000"/>
          <w:sz w:val="28"/>
        </w:rPr>
        <w:t>
      </w:t>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77"/>
          <w:p>
            <w:pPr>
              <w:spacing w:after="20"/>
              <w:ind w:left="20"/>
              <w:jc w:val="both"/>
            </w:pPr>
            <w:r>
              <w:rPr>
                <w:rFonts w:ascii="Times New Roman"/>
                <w:b w:val="false"/>
                <w:i w:val="false"/>
                <w:color w:val="000000"/>
                <w:sz w:val="20"/>
              </w:rPr>
              <w:t>
Вид имущества</w:t>
            </w:r>
          </w:p>
          <w:bookmarkEnd w:id="77"/>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или на диспансерном учете), перенесенных за последний год операций или травм:___________________________________________________________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 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 ______________________________________________</w:t>
      </w:r>
      <w:r>
        <w:br/>
      </w:r>
      <w:r>
        <w:rPr>
          <w:rFonts w:ascii="Times New Roman"/>
          <w:b w:val="false"/>
          <w:i w:val="false"/>
          <w:color w:val="000000"/>
          <w:sz w:val="28"/>
        </w:rPr>
        <w:t>
      </w:t>
      </w:r>
      <w:r>
        <w:rPr>
          <w:rFonts w:ascii="Times New Roman"/>
          <w:b w:val="false"/>
          <w:i w:val="false"/>
          <w:color w:val="000000"/>
          <w:sz w:val="28"/>
        </w:rPr>
        <w:t>дети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 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специальных социальных услуг:_____________________________________________________________</w:t>
      </w:r>
      <w:r>
        <w:br/>
      </w:r>
      <w:r>
        <w:rPr>
          <w:rFonts w:ascii="Times New Roman"/>
          <w:b w:val="false"/>
          <w:i w:val="false"/>
          <w:color w:val="000000"/>
          <w:sz w:val="28"/>
        </w:rPr>
        <w:t>Ваша оценка материального положения семьи:</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хватает даже на питание;</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 и предметы первой необходимости;</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возможности обеспечивать детей одеждой, обувью и школьными</w:t>
      </w:r>
      <w:r>
        <w:br/>
      </w:r>
      <w:r>
        <w:rPr>
          <w:rFonts w:ascii="Times New Roman"/>
          <w:b w:val="false"/>
          <w:i w:val="false"/>
          <w:color w:val="000000"/>
          <w:sz w:val="28"/>
        </w:rPr>
        <w:t>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w:t>
      </w:r>
      <w:r>
        <w:br/>
      </w:r>
      <w:r>
        <w:rPr>
          <w:rFonts w:ascii="Times New Roman"/>
          <w:b w:val="false"/>
          <w:i w:val="false"/>
          <w:color w:val="000000"/>
          <w:sz w:val="28"/>
        </w:rPr>
        <w:t>жизненной ситуации (мнение заявителя)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В каких государственных мерах содействия занятости Вы можете принять</w:t>
      </w:r>
      <w:r>
        <w:br/>
      </w:r>
      <w:r>
        <w:rPr>
          <w:rFonts w:ascii="Times New Roman"/>
          <w:b w:val="false"/>
          <w:i w:val="false"/>
          <w:color w:val="000000"/>
          <w:sz w:val="28"/>
        </w:rPr>
        <w:t>участие:</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имеющие вакансии;</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рабочие места в рамках реализуемых</w:t>
      </w:r>
      <w:r>
        <w:br/>
      </w:r>
      <w:r>
        <w:rPr>
          <w:rFonts w:ascii="Times New Roman"/>
          <w:b w:val="false"/>
          <w:i w:val="false"/>
          <w:color w:val="000000"/>
          <w:sz w:val="28"/>
        </w:rPr>
        <w:t>инфраструктурных проектов;</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микрокредитование;</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профессионального обучение (подготовка, переподготовка, повышение квалификации);</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социальное рабочее место;</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"Молодежной практике";</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 _________ (Фамилия, имя, отчество (при его наличии) заявителя) (подпись)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413" w:id="78"/>
    <w:p>
      <w:pPr>
        <w:spacing w:after="0"/>
        <w:ind w:left="0"/>
        <w:jc w:val="left"/>
      </w:pPr>
      <w:r>
        <w:rPr>
          <w:rFonts w:ascii="Times New Roman"/>
          <w:b/>
          <w:i w:val="false"/>
          <w:color w:val="000000"/>
        </w:rPr>
        <w:t xml:space="preserve"> Запрос по индивидуальному идентификационному номеру претендента и членов семьи в государственные информационные системы</w:t>
      </w:r>
    </w:p>
    <w:bookmarkEnd w:id="78"/>
    <w:bookmarkStart w:name="z414" w:id="79"/>
    <w:p>
      <w:pPr>
        <w:spacing w:after="0"/>
        <w:ind w:left="0"/>
        <w:jc w:val="both"/>
      </w:pPr>
      <w:r>
        <w:rPr>
          <w:rFonts w:ascii="Times New Roman"/>
          <w:b w:val="false"/>
          <w:i w:val="false"/>
          <w:color w:val="000000"/>
          <w:sz w:val="28"/>
        </w:rPr>
        <w:t>
      Районный/городской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заявителя и членов семьи в информационные системы государственных органов и (или) организаций через шлюз "электронного правительства" для получения сведений:</w:t>
      </w:r>
      <w:r>
        <w:br/>
      </w:r>
      <w:r>
        <w:rPr>
          <w:rFonts w:ascii="Times New Roman"/>
          <w:b w:val="false"/>
          <w:i w:val="false"/>
          <w:color w:val="000000"/>
          <w:sz w:val="28"/>
        </w:rPr>
        <w:t>
      </w:t>
      </w:r>
      <w:r>
        <w:rPr>
          <w:rFonts w:ascii="Times New Roman"/>
          <w:b w:val="false"/>
          <w:i w:val="false"/>
          <w:color w:val="000000"/>
          <w:sz w:val="28"/>
        </w:rPr>
        <w:t>1)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2) о регистрации по постоянному и совместному месту жительства заявителя и членов семьи, включая усыновленных (удочеренных), сводных и взятых под опеку детей;</w:t>
      </w:r>
      <w:r>
        <w:br/>
      </w:r>
      <w:r>
        <w:rPr>
          <w:rFonts w:ascii="Times New Roman"/>
          <w:b w:val="false"/>
          <w:i w:val="false"/>
          <w:color w:val="000000"/>
          <w:sz w:val="28"/>
        </w:rPr>
        <w:t>
      </w:t>
      </w:r>
      <w:r>
        <w:rPr>
          <w:rFonts w:ascii="Times New Roman"/>
          <w:b w:val="false"/>
          <w:i w:val="false"/>
          <w:color w:val="000000"/>
          <w:sz w:val="28"/>
        </w:rPr>
        <w:t>3) о регистрации рождения (смерти) по индивидуальному идентификационному номеру детей заявителя при условии рождения всех детей в Республике Казахстан (по детям, рожденным после 13 августа 2007 года);</w:t>
      </w:r>
      <w:r>
        <w:br/>
      </w:r>
      <w:r>
        <w:rPr>
          <w:rFonts w:ascii="Times New Roman"/>
          <w:b w:val="false"/>
          <w:i w:val="false"/>
          <w:color w:val="000000"/>
          <w:sz w:val="28"/>
        </w:rPr>
        <w:t>
      </w:t>
      </w:r>
      <w:r>
        <w:rPr>
          <w:rFonts w:ascii="Times New Roman"/>
          <w:b w:val="false"/>
          <w:i w:val="false"/>
          <w:color w:val="000000"/>
          <w:sz w:val="28"/>
        </w:rPr>
        <w:t>4) о регистрации заключения (расторжения) брака заявителя (зарегистрированных после 1 июня 2008 года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5) об установлении опеки (попечительства) над ребенком;</w:t>
      </w:r>
      <w:r>
        <w:br/>
      </w:r>
      <w:r>
        <w:rPr>
          <w:rFonts w:ascii="Times New Roman"/>
          <w:b w:val="false"/>
          <w:i w:val="false"/>
          <w:color w:val="000000"/>
          <w:sz w:val="28"/>
        </w:rPr>
        <w:t>
      </w:t>
      </w:r>
      <w:r>
        <w:rPr>
          <w:rFonts w:ascii="Times New Roman"/>
          <w:b w:val="false"/>
          <w:i w:val="false"/>
          <w:color w:val="000000"/>
          <w:sz w:val="28"/>
        </w:rPr>
        <w:t>6) о подтверждении инвалидности;</w:t>
      </w:r>
      <w:r>
        <w:br/>
      </w:r>
      <w:r>
        <w:rPr>
          <w:rFonts w:ascii="Times New Roman"/>
          <w:b w:val="false"/>
          <w:i w:val="false"/>
          <w:color w:val="000000"/>
          <w:sz w:val="28"/>
        </w:rPr>
        <w:t>
      </w:t>
      </w:r>
      <w:r>
        <w:rPr>
          <w:rFonts w:ascii="Times New Roman"/>
          <w:b w:val="false"/>
          <w:i w:val="false"/>
          <w:color w:val="000000"/>
          <w:sz w:val="28"/>
        </w:rPr>
        <w:t>7) о доходах (заработная плата, социальные выплаты, доходы от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8) о наличии стипендии;</w:t>
      </w:r>
      <w:r>
        <w:br/>
      </w:r>
      <w:r>
        <w:rPr>
          <w:rFonts w:ascii="Times New Roman"/>
          <w:b w:val="false"/>
          <w:i w:val="false"/>
          <w:color w:val="000000"/>
          <w:sz w:val="28"/>
        </w:rPr>
        <w:t>
      </w:t>
      </w:r>
      <w:r>
        <w:rPr>
          <w:rFonts w:ascii="Times New Roman"/>
          <w:b w:val="false"/>
          <w:i w:val="false"/>
          <w:color w:val="000000"/>
          <w:sz w:val="28"/>
        </w:rPr>
        <w:t>9) о наличии и количестве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10) о статусе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Электронные документы, подтверждающие запрашиваемые сведения из информационной системы государственных органов и (или) организаций, удостоверяются электронно-цифровой подписью соответствующих государственных органов и (или) организаций, через шлюз "электронного правительства", а также электронно-цифровой подписью специалиста отдела занятости и социальных программ, осуществившего запрос на назначение обусловленной денежной помощи.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427" w:id="80"/>
    <w:p>
      <w:pPr>
        <w:spacing w:after="0"/>
        <w:ind w:left="0"/>
        <w:jc w:val="left"/>
      </w:pPr>
      <w:r>
        <w:rPr>
          <w:rFonts w:ascii="Times New Roman"/>
          <w:b/>
          <w:i w:val="false"/>
          <w:color w:val="000000"/>
        </w:rPr>
        <w:t xml:space="preserve"> Журнал регистрации заявлений</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73"/>
        <w:gridCol w:w="793"/>
        <w:gridCol w:w="2484"/>
        <w:gridCol w:w="352"/>
        <w:gridCol w:w="573"/>
        <w:gridCol w:w="352"/>
        <w:gridCol w:w="1014"/>
        <w:gridCol w:w="794"/>
        <w:gridCol w:w="1677"/>
        <w:gridCol w:w="794"/>
        <w:gridCol w:w="573"/>
        <w:gridCol w:w="352"/>
        <w:gridCol w:w="1016"/>
        <w:gridCol w:w="35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81"/>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детей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участковую</w:t>
            </w:r>
            <w:r>
              <w:br/>
            </w:r>
            <w:r>
              <w:rPr>
                <w:rFonts w:ascii="Times New Roman"/>
                <w:b w:val="false"/>
                <w:i w:val="false"/>
                <w:color w:val="000000"/>
                <w:sz w:val="20"/>
              </w:rPr>
              <w:t>комиссию</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w:t>
            </w:r>
            <w:r>
              <w:br/>
            </w:r>
            <w:r>
              <w:rPr>
                <w:rFonts w:ascii="Times New Roman"/>
                <w:b w:val="false"/>
                <w:i w:val="false"/>
                <w:color w:val="000000"/>
                <w:sz w:val="20"/>
              </w:rPr>
              <w:t>участковой</w:t>
            </w:r>
            <w:r>
              <w:br/>
            </w:r>
            <w:r>
              <w:rPr>
                <w:rFonts w:ascii="Times New Roman"/>
                <w:b w:val="false"/>
                <w:i w:val="false"/>
                <w:color w:val="000000"/>
                <w:sz w:val="20"/>
              </w:rPr>
              <w:t>комиссией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или об отказе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совокупный доход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извещения</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433" w:id="82"/>
    <w:p>
      <w:pPr>
        <w:spacing w:after="0"/>
        <w:ind w:left="0"/>
        <w:jc w:val="left"/>
      </w:pPr>
      <w:r>
        <w:rPr>
          <w:rFonts w:ascii="Times New Roman"/>
          <w:b/>
          <w:i w:val="false"/>
          <w:color w:val="000000"/>
        </w:rPr>
        <w:t xml:space="preserve"> Социальный контракт активизации семьи</w:t>
      </w:r>
    </w:p>
    <w:bookmarkEnd w:id="82"/>
    <w:bookmarkStart w:name="z434" w:id="83"/>
    <w:p>
      <w:pPr>
        <w:spacing w:after="0"/>
        <w:ind w:left="0"/>
        <w:jc w:val="both"/>
      </w:pPr>
      <w:r>
        <w:rPr>
          <w:rFonts w:ascii="Times New Roman"/>
          <w:b w:val="false"/>
          <w:i w:val="false"/>
          <w:color w:val="000000"/>
          <w:sz w:val="28"/>
        </w:rPr>
        <w:t>
      __________________       №____       "_____"_____________20 __год</w:t>
      </w:r>
      <w:r>
        <w:br/>
      </w:r>
      <w:r>
        <w:rPr>
          <w:rFonts w:ascii="Times New Roman"/>
          <w:b w:val="false"/>
          <w:i w:val="false"/>
          <w:color w:val="000000"/>
          <w:sz w:val="28"/>
        </w:rPr>
        <w:t>(место заключения)</w:t>
      </w:r>
      <w:r>
        <w:br/>
      </w:r>
      <w:r>
        <w:rPr>
          <w:rFonts w:ascii="Times New Roman"/>
          <w:b w:val="false"/>
          <w:i w:val="false"/>
          <w:color w:val="000000"/>
          <w:sz w:val="28"/>
        </w:rPr>
        <w:t>
      </w:t>
      </w:r>
      <w:r>
        <w:rPr>
          <w:rFonts w:ascii="Times New Roman"/>
          <w:b w:val="false"/>
          <w:i w:val="false"/>
          <w:color w:val="000000"/>
          <w:sz w:val="28"/>
        </w:rPr>
        <w:t>в лице____________________________________________________________,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при его наличии) занимаемая должность уполномоченного представителя именуемый в дальнейшем "отдел занятости и социальных программ", с одной стороны, и </w:t>
      </w:r>
      <w:r>
        <w:br/>
      </w:r>
      <w:r>
        <w:rPr>
          <w:rFonts w:ascii="Times New Roman"/>
          <w:b w:val="false"/>
          <w:i w:val="false"/>
          <w:color w:val="000000"/>
          <w:sz w:val="28"/>
        </w:rPr>
        <w:t>
      </w:t>
      </w:r>
      <w:r>
        <w:rPr>
          <w:rFonts w:ascii="Times New Roman"/>
          <w:b w:val="false"/>
          <w:i w:val="false"/>
          <w:color w:val="000000"/>
          <w:sz w:val="28"/>
        </w:rPr>
        <w:t>гражданин (-ка), ________________________________________________________</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проживающий(-ая) по адресу _______________________, именуемый(-ая) в дальнейшем "участник", с другой стороны, заключили настоящий социальный контракт активизации семьи (далее – контракт) о нижеследующем:</w:t>
      </w:r>
    </w:p>
    <w:bookmarkEnd w:id="83"/>
    <w:bookmarkStart w:name="z441" w:id="84"/>
    <w:p>
      <w:pPr>
        <w:spacing w:after="0"/>
        <w:ind w:left="0"/>
        <w:jc w:val="left"/>
      </w:pPr>
      <w:r>
        <w:rPr>
          <w:rFonts w:ascii="Times New Roman"/>
          <w:b/>
          <w:i w:val="false"/>
          <w:color w:val="000000"/>
        </w:rPr>
        <w:t xml:space="preserve"> Предмет контракта</w:t>
      </w:r>
    </w:p>
    <w:bookmarkEnd w:id="84"/>
    <w:bookmarkStart w:name="z442" w:id="85"/>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 (лицом).</w:t>
      </w:r>
    </w:p>
    <w:bookmarkEnd w:id="85"/>
    <w:bookmarkStart w:name="z443" w:id="86"/>
    <w:p>
      <w:pPr>
        <w:spacing w:after="0"/>
        <w:ind w:left="0"/>
        <w:jc w:val="left"/>
      </w:pPr>
      <w:r>
        <w:rPr>
          <w:rFonts w:ascii="Times New Roman"/>
          <w:b/>
          <w:i w:val="false"/>
          <w:color w:val="000000"/>
        </w:rPr>
        <w:t xml:space="preserve"> 2. Обязанности сторон контракта</w:t>
      </w:r>
    </w:p>
    <w:bookmarkEnd w:id="86"/>
    <w:bookmarkStart w:name="z444" w:id="87"/>
    <w:p>
      <w:pPr>
        <w:spacing w:after="0"/>
        <w:ind w:left="0"/>
        <w:jc w:val="both"/>
      </w:pPr>
      <w:r>
        <w:rPr>
          <w:rFonts w:ascii="Times New Roman"/>
          <w:b w:val="false"/>
          <w:i w:val="false"/>
          <w:color w:val="000000"/>
          <w:sz w:val="28"/>
        </w:rPr>
        <w:t>
      2. Районный/городской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rPr>
          <w:rFonts w:ascii="Times New Roman"/>
          <w:b w:val="false"/>
          <w:i w:val="false"/>
          <w:color w:val="000000"/>
          <w:sz w:val="28"/>
        </w:rPr>
        <w:t xml:space="preserve"> ежемесячно в размере___________ (___________________________) тенге</w:t>
      </w:r>
      <w:r>
        <w:br/>
      </w:r>
      <w:r>
        <w:rPr>
          <w:rFonts w:ascii="Times New Roman"/>
          <w:b w:val="false"/>
          <w:i w:val="false"/>
          <w:color w:val="000000"/>
          <w:sz w:val="28"/>
        </w:rPr>
        <w:t>
      </w:t>
      </w:r>
      <w:r>
        <w:rPr>
          <w:rFonts w:ascii="Times New Roman"/>
          <w:b w:val="false"/>
          <w:i w:val="false"/>
          <w:color w:val="000000"/>
          <w:sz w:val="28"/>
        </w:rPr>
        <w:t xml:space="preserve"> (сумма прописью) </w:t>
      </w:r>
      <w:r>
        <w:br/>
      </w:r>
      <w:r>
        <w:rPr>
          <w:rFonts w:ascii="Times New Roman"/>
          <w:b w:val="false"/>
          <w:i w:val="false"/>
          <w:color w:val="000000"/>
          <w:sz w:val="28"/>
        </w:rPr>
        <w:t>
      </w:t>
      </w:r>
      <w:r>
        <w:rPr>
          <w:rFonts w:ascii="Times New Roman"/>
          <w:b w:val="false"/>
          <w:i w:val="false"/>
          <w:color w:val="000000"/>
          <w:sz w:val="28"/>
        </w:rPr>
        <w:t>за период с ________________________по _____________________ и (или) единовременно в размере 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(сумма прописью) тенге</w:t>
      </w:r>
      <w:r>
        <w:br/>
      </w:r>
      <w:r>
        <w:rPr>
          <w:rFonts w:ascii="Times New Roman"/>
          <w:b w:val="false"/>
          <w:i w:val="false"/>
          <w:color w:val="000000"/>
          <w:sz w:val="28"/>
        </w:rPr>
        <w:t>
      </w:t>
      </w:r>
      <w:r>
        <w:rPr>
          <w:rFonts w:ascii="Times New Roman"/>
          <w:b w:val="false"/>
          <w:i w:val="false"/>
          <w:color w:val="000000"/>
          <w:sz w:val="28"/>
        </w:rPr>
        <w:t xml:space="preserve"> на 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r>
        <w:br/>
      </w:r>
      <w:r>
        <w:rPr>
          <w:rFonts w:ascii="Times New Roman"/>
          <w:b w:val="false"/>
          <w:i w:val="false"/>
          <w:color w:val="000000"/>
          <w:sz w:val="28"/>
        </w:rPr>
        <w:t>
      </w:t>
      </w:r>
      <w:r>
        <w:rPr>
          <w:rFonts w:ascii="Times New Roman"/>
          <w:b w:val="false"/>
          <w:i w:val="false"/>
          <w:color w:val="000000"/>
          <w:sz w:val="28"/>
        </w:rPr>
        <w:t>3. Участник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2) выполняют условия социального(-ых) контракта(-ов), заключенного(-ых) с Центром занятости;</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p>
    <w:bookmarkEnd w:id="87"/>
    <w:bookmarkStart w:name="z468" w:id="88"/>
    <w:p>
      <w:pPr>
        <w:spacing w:after="0"/>
        <w:ind w:left="0"/>
        <w:jc w:val="left"/>
      </w:pPr>
      <w:r>
        <w:rPr>
          <w:rFonts w:ascii="Times New Roman"/>
          <w:b/>
          <w:i w:val="false"/>
          <w:color w:val="000000"/>
        </w:rPr>
        <w:t xml:space="preserve"> 3. Права сторон</w:t>
      </w:r>
    </w:p>
    <w:bookmarkEnd w:id="88"/>
    <w:bookmarkStart w:name="z469" w:id="89"/>
    <w:p>
      <w:pPr>
        <w:spacing w:after="0"/>
        <w:ind w:left="0"/>
        <w:jc w:val="both"/>
      </w:pPr>
      <w:r>
        <w:rPr>
          <w:rFonts w:ascii="Times New Roman"/>
          <w:b w:val="false"/>
          <w:i w:val="false"/>
          <w:color w:val="000000"/>
          <w:sz w:val="28"/>
        </w:rPr>
        <w:t>
      4.Районный/городской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5)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Участник:</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2)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3) требует перерасчета обусловленной денежной помощи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 4) получает консультацию и информацию, связанные с выполнением мероприятий Индивидуального плана.</w:t>
      </w:r>
    </w:p>
    <w:bookmarkEnd w:id="89"/>
    <w:bookmarkStart w:name="z481" w:id="90"/>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90"/>
    <w:bookmarkStart w:name="z482" w:id="91"/>
    <w:p>
      <w:pPr>
        <w:spacing w:after="0"/>
        <w:ind w:left="0"/>
        <w:jc w:val="both"/>
      </w:pPr>
      <w:r>
        <w:rPr>
          <w:rFonts w:ascii="Times New Roman"/>
          <w:b w:val="false"/>
          <w:i w:val="false"/>
          <w:color w:val="000000"/>
          <w:sz w:val="28"/>
        </w:rPr>
        <w:t>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w:t>
      </w:r>
      <w:r>
        <w:rPr>
          <w:rFonts w:ascii="Times New Roman"/>
          <w:b w:val="false"/>
          <w:i w:val="false"/>
          <w:color w:val="000000"/>
          <w:sz w:val="28"/>
        </w:rPr>
        <w:t>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bookmarkEnd w:id="91"/>
    <w:bookmarkStart w:name="z486" w:id="92"/>
    <w:p>
      <w:pPr>
        <w:spacing w:after="0"/>
        <w:ind w:left="0"/>
        <w:jc w:val="left"/>
      </w:pPr>
      <w:r>
        <w:rPr>
          <w:rFonts w:ascii="Times New Roman"/>
          <w:b/>
          <w:i w:val="false"/>
          <w:color w:val="000000"/>
        </w:rPr>
        <w:t xml:space="preserve"> 5. Непредвиденные обстоятельства</w:t>
      </w:r>
    </w:p>
    <w:bookmarkEnd w:id="92"/>
    <w:bookmarkStart w:name="z487" w:id="93"/>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w:t>
      </w: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bookmarkEnd w:id="93"/>
    <w:bookmarkStart w:name="z491" w:id="94"/>
    <w:p>
      <w:pPr>
        <w:spacing w:after="0"/>
        <w:ind w:left="0"/>
        <w:jc w:val="left"/>
      </w:pPr>
      <w:r>
        <w:rPr>
          <w:rFonts w:ascii="Times New Roman"/>
          <w:b/>
          <w:i w:val="false"/>
          <w:color w:val="000000"/>
        </w:rPr>
        <w:t xml:space="preserve"> 6. Прочие условия</w:t>
      </w:r>
    </w:p>
    <w:bookmarkEnd w:id="94"/>
    <w:bookmarkStart w:name="z492" w:id="95"/>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20_____год.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r>
        <w:rPr>
          <w:rFonts w:ascii="Times New Roman"/>
          <w:b w:val="false"/>
          <w:i w:val="false"/>
          <w:color w:val="000000"/>
          <w:sz w:val="28"/>
        </w:rPr>
        <w:t>7. Адреса и реквизиты сторон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5688"/>
      </w:tblGrid>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96"/>
          <w:p>
            <w:pPr>
              <w:spacing w:after="20"/>
              <w:ind w:left="20"/>
              <w:jc w:val="both"/>
            </w:pPr>
            <w:r>
              <w:rPr>
                <w:rFonts w:ascii="Times New Roman"/>
                <w:b w:val="false"/>
                <w:i w:val="false"/>
                <w:color w:val="000000"/>
                <w:sz w:val="20"/>
              </w:rPr>
              <w:t>
Районный/городской отдел занятости и социальных программ</w:t>
            </w:r>
          </w:p>
          <w:bookmarkEnd w:id="96"/>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97"/>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__________________________________</w:t>
            </w:r>
            <w:r>
              <w:br/>
            </w:r>
            <w:r>
              <w:rPr>
                <w:rFonts w:ascii="Times New Roman"/>
                <w:b w:val="false"/>
                <w:i w:val="false"/>
                <w:color w:val="000000"/>
                <w:sz w:val="20"/>
              </w:rPr>
              <w:t>(подпись)</w:t>
            </w:r>
            <w:r>
              <w:br/>
            </w:r>
            <w:r>
              <w:rPr>
                <w:rFonts w:ascii="Times New Roman"/>
                <w:b w:val="false"/>
                <w:i w:val="false"/>
                <w:color w:val="000000"/>
                <w:sz w:val="20"/>
              </w:rPr>
              <w:t>Место печати</w:t>
            </w:r>
          </w:p>
          <w:bookmarkEnd w:id="97"/>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w:t>
            </w:r>
            <w:r>
              <w:br/>
            </w:r>
            <w:r>
              <w:rPr>
                <w:rFonts w:ascii="Times New Roman"/>
                <w:b w:val="false"/>
                <w:i w:val="false"/>
                <w:color w:val="000000"/>
                <w:sz w:val="20"/>
              </w:rPr>
              <w:t>
(адрес)</w:t>
            </w:r>
            <w:r>
              <w:br/>
            </w:r>
            <w:r>
              <w:rPr>
                <w:rFonts w:ascii="Times New Roman"/>
                <w:b w:val="false"/>
                <w:i w:val="false"/>
                <w:color w:val="000000"/>
                <w:sz w:val="20"/>
              </w:rPr>
              <w:t>______________________________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______________________________</w:t>
            </w:r>
            <w:r>
              <w:br/>
            </w: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bookmarkStart w:name="z499" w:id="98"/>
    <w:p>
      <w:pPr>
        <w:spacing w:after="0"/>
        <w:ind w:left="0"/>
        <w:jc w:val="left"/>
      </w:pPr>
      <w:r>
        <w:rPr>
          <w:rFonts w:ascii="Times New Roman"/>
          <w:b/>
          <w:i w:val="false"/>
          <w:color w:val="000000"/>
        </w:rPr>
        <w:t xml:space="preserve"> Индивидуальный план помощи семье</w:t>
      </w:r>
    </w:p>
    <w:bookmarkEnd w:id="98"/>
    <w:bookmarkStart w:name="z500" w:id="99"/>
    <w:p>
      <w:pPr>
        <w:spacing w:after="0"/>
        <w:ind w:left="0"/>
        <w:jc w:val="both"/>
      </w:pPr>
      <w:r>
        <w:rPr>
          <w:rFonts w:ascii="Times New Roman"/>
          <w:b w:val="false"/>
          <w:i w:val="false"/>
          <w:color w:val="000000"/>
          <w:sz w:val="28"/>
        </w:rPr>
        <w:t>
      Уполномоченный орган 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(Фамилия, имя, отчество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действия:______________________________________________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(указать месяц) с______20 года по _____ 20__ года и предоставлению отчетности за (указать месяц) __________ 20 года</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155"/>
        <w:gridCol w:w="447"/>
        <w:gridCol w:w="728"/>
        <w:gridCol w:w="728"/>
        <w:gridCol w:w="2876"/>
        <w:gridCol w:w="1850"/>
        <w:gridCol w:w="1474"/>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00"/>
          <w:p>
            <w:pPr>
              <w:spacing w:after="20"/>
              <w:ind w:left="20"/>
              <w:jc w:val="both"/>
            </w:pPr>
            <w:r>
              <w:rPr>
                <w:rFonts w:ascii="Times New Roman"/>
                <w:b w:val="false"/>
                <w:i w:val="false"/>
                <w:color w:val="000000"/>
                <w:sz w:val="20"/>
              </w:rPr>
              <w:t>
№ п/п</w:t>
            </w:r>
          </w:p>
          <w:bookmarkEnd w:id="100"/>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01"/>
          <w:p>
            <w:pPr>
              <w:spacing w:after="20"/>
              <w:ind w:left="20"/>
              <w:jc w:val="both"/>
            </w:pPr>
            <w:r>
              <w:rPr>
                <w:rFonts w:ascii="Times New Roman"/>
                <w:b w:val="false"/>
                <w:i w:val="false"/>
                <w:color w:val="000000"/>
                <w:sz w:val="20"/>
              </w:rPr>
              <w:t>
1</w:t>
            </w:r>
          </w:p>
          <w:bookmarkEnd w:id="101"/>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Необходимое взаимодействие:</w:t>
      </w:r>
      <w:r>
        <w:br/>
      </w:r>
      <w:r>
        <w:rPr>
          <w:rFonts w:ascii="Times New Roman"/>
          <w:b w:val="false"/>
          <w:i w:val="false"/>
          <w:color w:val="000000"/>
          <w:sz w:val="28"/>
        </w:rPr>
        <w:t>
      </w:t>
      </w:r>
      <w:r>
        <w:rPr>
          <w:rFonts w:ascii="Times New Roman"/>
          <w:b w:val="false"/>
          <w:i w:val="false"/>
          <w:color w:val="000000"/>
          <w:sz w:val="28"/>
        </w:rPr>
        <w:t>с органом службы занятости_____________________________________</w:t>
      </w:r>
      <w:r>
        <w:br/>
      </w:r>
      <w:r>
        <w:rPr>
          <w:rFonts w:ascii="Times New Roman"/>
          <w:b w:val="false"/>
          <w:i w:val="false"/>
          <w:color w:val="000000"/>
          <w:sz w:val="28"/>
        </w:rPr>
        <w:t>
      </w:t>
      </w:r>
      <w:r>
        <w:rPr>
          <w:rFonts w:ascii="Times New Roman"/>
          <w:b w:val="false"/>
          <w:i w:val="false"/>
          <w:color w:val="000000"/>
          <w:sz w:val="28"/>
        </w:rPr>
        <w:t>с органом здравоохранения______________________________________</w:t>
      </w:r>
      <w:r>
        <w:br/>
      </w:r>
      <w:r>
        <w:rPr>
          <w:rFonts w:ascii="Times New Roman"/>
          <w:b w:val="false"/>
          <w:i w:val="false"/>
          <w:color w:val="000000"/>
          <w:sz w:val="28"/>
        </w:rPr>
        <w:t>
      </w:t>
      </w:r>
      <w:r>
        <w:rPr>
          <w:rFonts w:ascii="Times New Roman"/>
          <w:b w:val="false"/>
          <w:i w:val="false"/>
          <w:color w:val="000000"/>
          <w:sz w:val="28"/>
        </w:rPr>
        <w:t>другие контакты_______________________________________________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___________Фамилия, имя, отчество (при его наличии) подпись консультанта по социальной работе</w:t>
      </w:r>
      <w:r>
        <w:br/>
      </w:r>
      <w:r>
        <w:rPr>
          <w:rFonts w:ascii="Times New Roman"/>
          <w:b w:val="false"/>
          <w:i w:val="false"/>
          <w:color w:val="000000"/>
          <w:sz w:val="28"/>
        </w:rPr>
        <w:t>
      </w:t>
      </w:r>
      <w:r>
        <w:rPr>
          <w:rFonts w:ascii="Times New Roman"/>
          <w:b w:val="false"/>
          <w:i w:val="false"/>
          <w:color w:val="000000"/>
          <w:sz w:val="28"/>
        </w:rPr>
        <w:t>Дата "__" ___ 20_год</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br/>
      </w:r>
      <w:r>
        <w:rPr>
          <w:rFonts w:ascii="Times New Roman"/>
          <w:b w:val="false"/>
          <w:i w:val="false"/>
          <w:color w:val="000000"/>
          <w:sz w:val="28"/>
        </w:rPr>
        <w:t>
      </w:t>
      </w:r>
      <w:r>
        <w:rPr>
          <w:rFonts w:ascii="Times New Roman"/>
          <w:b w:val="false"/>
          <w:i w:val="false"/>
          <w:color w:val="000000"/>
          <w:sz w:val="28"/>
        </w:rPr>
        <w:t>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02"/>
          <w:p>
            <w:pPr>
              <w:spacing w:after="20"/>
              <w:ind w:left="20"/>
              <w:jc w:val="both"/>
            </w:pPr>
            <w:r>
              <w:rPr>
                <w:rFonts w:ascii="Times New Roman"/>
                <w:b w:val="false"/>
                <w:i w:val="false"/>
                <w:color w:val="000000"/>
                <w:sz w:val="20"/>
              </w:rPr>
              <w:t>
Ежемесячное пособие</w:t>
            </w:r>
          </w:p>
          <w:bookmarkEnd w:id="102"/>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03"/>
          <w:p>
            <w:pPr>
              <w:spacing w:after="20"/>
              <w:ind w:left="20"/>
              <w:jc w:val="both"/>
            </w:pPr>
            <w:r>
              <w:rPr>
                <w:rFonts w:ascii="Times New Roman"/>
                <w:b w:val="false"/>
                <w:i w:val="false"/>
                <w:color w:val="000000"/>
                <w:sz w:val="20"/>
              </w:rPr>
              <w:t>
Наименование приобретенной техники, оборудования и других</w:t>
            </w:r>
          </w:p>
          <w:bookmarkEnd w:id="103"/>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04"/>
          <w:p>
            <w:pPr>
              <w:spacing w:after="20"/>
              <w:ind w:left="20"/>
              <w:jc w:val="both"/>
            </w:pPr>
            <w:r>
              <w:rPr>
                <w:rFonts w:ascii="Times New Roman"/>
                <w:b w:val="false"/>
                <w:i w:val="false"/>
                <w:color w:val="000000"/>
                <w:sz w:val="20"/>
              </w:rPr>
              <w:t>
Итого:</w:t>
            </w:r>
          </w:p>
          <w:bookmarkEnd w:id="104"/>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05"/>
          <w:p>
            <w:pPr>
              <w:spacing w:after="20"/>
              <w:ind w:left="20"/>
              <w:jc w:val="both"/>
            </w:pPr>
            <w:r>
              <w:rPr>
                <w:rFonts w:ascii="Times New Roman"/>
                <w:b w:val="false"/>
                <w:i w:val="false"/>
                <w:color w:val="000000"/>
                <w:sz w:val="20"/>
              </w:rPr>
              <w:t>
до заключения контракта</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Районный/городской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br/>
      </w:r>
      <w:r>
        <w:rPr>
          <w:rFonts w:ascii="Times New Roman"/>
          <w:b w:val="false"/>
          <w:i w:val="false"/>
          <w:color w:val="000000"/>
          <w:sz w:val="28"/>
        </w:rPr>
        <w:t>
      </w:t>
      </w:r>
      <w:r>
        <w:rPr>
          <w:rFonts w:ascii="Times New Roman"/>
          <w:b w:val="false"/>
          <w:i w:val="false"/>
          <w:color w:val="000000"/>
          <w:sz w:val="28"/>
        </w:rPr>
        <w:t>_____________(подпись)      Дата "__" ___ 20_год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531" w:id="106"/>
    <w:p>
      <w:pPr>
        <w:spacing w:after="0"/>
        <w:ind w:left="0"/>
        <w:jc w:val="left"/>
      </w:pPr>
      <w:r>
        <w:rPr>
          <w:rFonts w:ascii="Times New Roman"/>
          <w:b/>
          <w:i w:val="false"/>
          <w:color w:val="000000"/>
        </w:rPr>
        <w:t xml:space="preserve"> Решение о назначении (отказе в назначении) обусловленной денежной помощи </w:t>
      </w:r>
    </w:p>
    <w:bookmarkEnd w:id="106"/>
    <w:bookmarkStart w:name="z532" w:id="107"/>
    <w:p>
      <w:pPr>
        <w:spacing w:after="0"/>
        <w:ind w:left="0"/>
        <w:jc w:val="both"/>
      </w:pPr>
      <w:r>
        <w:rPr>
          <w:rFonts w:ascii="Times New Roman"/>
          <w:b w:val="false"/>
          <w:i w:val="false"/>
          <w:color w:val="000000"/>
          <w:sz w:val="28"/>
        </w:rPr>
        <w:t>
      № __________ от "___" ___________ 20__ года</w:t>
      </w:r>
      <w:r>
        <w:br/>
      </w:r>
      <w:r>
        <w:rPr>
          <w:rFonts w:ascii="Times New Roman"/>
          <w:b w:val="false"/>
          <w:i w:val="false"/>
          <w:color w:val="000000"/>
          <w:sz w:val="28"/>
        </w:rPr>
        <w:t>
</w:t>
      </w:r>
    </w:p>
    <w:bookmarkEnd w:id="107"/>
    <w:bookmarkStart w:name="z533" w:id="108"/>
    <w:p>
      <w:pPr>
        <w:spacing w:after="0"/>
        <w:ind w:left="0"/>
        <w:jc w:val="both"/>
      </w:pPr>
      <w:r>
        <w:rPr>
          <w:rFonts w:ascii="Times New Roman"/>
          <w:b w:val="false"/>
          <w:i w:val="false"/>
          <w:color w:val="000000"/>
          <w:sz w:val="28"/>
        </w:rPr>
        <w:t>
      Отдела занятости и социальных программ по ___________________ (району)</w:t>
      </w:r>
      <w:r>
        <w:br/>
      </w:r>
      <w:r>
        <w:rPr>
          <w:rFonts w:ascii="Times New Roman"/>
          <w:b w:val="false"/>
          <w:i w:val="false"/>
          <w:color w:val="000000"/>
          <w:sz w:val="28"/>
        </w:rPr>
        <w:t>
      </w:t>
      </w:r>
      <w:r>
        <w:rPr>
          <w:rFonts w:ascii="Times New Roman"/>
          <w:b w:val="false"/>
          <w:i w:val="false"/>
          <w:color w:val="000000"/>
          <w:sz w:val="28"/>
        </w:rPr>
        <w:t>№ дела____________________________________________________________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 назначении (изменении размера, отказе в назначении) обусловленной денежной помощи на основании социального контракта активизации семьи Заявитель________________________________________________________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заявителя)</w:t>
      </w:r>
      <w:r>
        <w:br/>
      </w:r>
      <w:r>
        <w:rPr>
          <w:rFonts w:ascii="Times New Roman"/>
          <w:b w:val="false"/>
          <w:i w:val="false"/>
          <w:color w:val="000000"/>
          <w:sz w:val="28"/>
        </w:rPr>
        <w:t>
      </w:t>
      </w:r>
      <w:r>
        <w:rPr>
          <w:rFonts w:ascii="Times New Roman"/>
          <w:b w:val="false"/>
          <w:i w:val="false"/>
          <w:color w:val="000000"/>
          <w:sz w:val="28"/>
        </w:rPr>
        <w:t>Дата обращения "___" ___________ 20__ года</w:t>
      </w:r>
      <w:r>
        <w:br/>
      </w:r>
      <w:r>
        <w:rPr>
          <w:rFonts w:ascii="Times New Roman"/>
          <w:b w:val="false"/>
          <w:i w:val="false"/>
          <w:color w:val="000000"/>
          <w:sz w:val="28"/>
        </w:rPr>
        <w:t>1. Назначить обусловленную денежную помощь семье на основании</w:t>
      </w:r>
      <w:r>
        <w:br/>
      </w:r>
      <w:r>
        <w:rPr>
          <w:rFonts w:ascii="Times New Roman"/>
          <w:b w:val="false"/>
          <w:i w:val="false"/>
          <w:color w:val="000000"/>
          <w:sz w:val="28"/>
        </w:rPr>
        <w:t>социального контракта активизации семьи с ____ 20__ года по ___ 20__ года в сумме _________________ тенге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2. Изменить размер обусловленной денежной помощи на основании социального контракта активизации семьи с ____ 20__ года по __ 20 года и установить в сумме_____________ тенге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(сумма прописью) </w:t>
      </w:r>
      <w:r>
        <w:br/>
      </w:r>
      <w:r>
        <w:rPr>
          <w:rFonts w:ascii="Times New Roman"/>
          <w:b w:val="false"/>
          <w:i w:val="false"/>
          <w:color w:val="000000"/>
          <w:sz w:val="28"/>
        </w:rPr>
        <w:t>Основание: __________________________________________________________</w:t>
      </w:r>
      <w:r>
        <w:br/>
      </w:r>
      <w:r>
        <w:rPr>
          <w:rFonts w:ascii="Times New Roman"/>
          <w:b w:val="false"/>
          <w:i w:val="false"/>
          <w:color w:val="000000"/>
          <w:sz w:val="28"/>
        </w:rPr>
        <w:t>3. Отказать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_____________________________________________________(обоснование)</w:t>
      </w:r>
      <w:r>
        <w:br/>
      </w:r>
      <w:r>
        <w:rPr>
          <w:rFonts w:ascii="Times New Roman"/>
          <w:b w:val="false"/>
          <w:i w:val="false"/>
          <w:color w:val="000000"/>
          <w:sz w:val="28"/>
        </w:rPr>
        <w:t>
      </w:t>
      </w:r>
      <w:r>
        <w:rPr>
          <w:rFonts w:ascii="Times New Roman"/>
          <w:b w:val="false"/>
          <w:i w:val="false"/>
          <w:color w:val="000000"/>
          <w:sz w:val="28"/>
        </w:rPr>
        <w:t>Руководитель районного (городского) отдела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             __________      </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
      </w:t>
      </w:r>
      <w:r>
        <w:rPr>
          <w:rFonts w:ascii="Times New Roman"/>
          <w:b w:val="false"/>
          <w:i w:val="false"/>
          <w:color w:val="000000"/>
          <w:sz w:val="28"/>
        </w:rPr>
        <w:t>Специалист по назначению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___________________________________________             ____________      </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(подпись)</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547" w:id="109"/>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об отказе в назначении обусловленной денежной помощи </w:t>
      </w:r>
    </w:p>
    <w:bookmarkEnd w:id="109"/>
    <w:bookmarkStart w:name="z548" w:id="110"/>
    <w:p>
      <w:pPr>
        <w:spacing w:after="0"/>
        <w:ind w:left="0"/>
        <w:jc w:val="both"/>
      </w:pPr>
      <w:r>
        <w:rPr>
          <w:rFonts w:ascii="Times New Roman"/>
          <w:b w:val="false"/>
          <w:i w:val="false"/>
          <w:color w:val="000000"/>
          <w:sz w:val="28"/>
        </w:rPr>
        <w:t>
      от "____" __________________ 20__ года</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заявителя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Дата рождения заявителя 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доводит до сведения, что Вам отказано в назначении обусловленной денежной помощи по причине (нужное подчеркнуть):</w:t>
      </w:r>
      <w:r>
        <w:br/>
      </w:r>
      <w:r>
        <w:rPr>
          <w:rFonts w:ascii="Times New Roman"/>
          <w:b w:val="false"/>
          <w:i w:val="false"/>
          <w:color w:val="000000"/>
          <w:sz w:val="28"/>
        </w:rPr>
        <w:t>
      </w:t>
      </w:r>
      <w:r>
        <w:rPr>
          <w:rFonts w:ascii="Times New Roman"/>
          <w:b w:val="false"/>
          <w:i w:val="false"/>
          <w:color w:val="000000"/>
          <w:sz w:val="28"/>
        </w:rPr>
        <w:t xml:space="preserve">- превышение среднедушевого дохода уровня 60 процентов от величины прожиточного минимума; </w:t>
      </w:r>
      <w:r>
        <w:br/>
      </w:r>
      <w:r>
        <w:rPr>
          <w:rFonts w:ascii="Times New Roman"/>
          <w:b w:val="false"/>
          <w:i w:val="false"/>
          <w:color w:val="000000"/>
          <w:sz w:val="28"/>
        </w:rPr>
        <w:t>
      </w:t>
      </w:r>
      <w:r>
        <w:rPr>
          <w:rFonts w:ascii="Times New Roman"/>
          <w:b w:val="false"/>
          <w:i w:val="false"/>
          <w:color w:val="000000"/>
          <w:sz w:val="28"/>
        </w:rPr>
        <w:t xml:space="preserve">- отказа заявителя, члена (членов) семьи от заключения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предоставления заявителем неполного пакета документов;</w:t>
      </w:r>
      <w:r>
        <w:br/>
      </w:r>
      <w:r>
        <w:rPr>
          <w:rFonts w:ascii="Times New Roman"/>
          <w:b w:val="false"/>
          <w:i w:val="false"/>
          <w:color w:val="000000"/>
          <w:sz w:val="28"/>
        </w:rPr>
        <w:t>
      </w:t>
      </w:r>
      <w:r>
        <w:rPr>
          <w:rFonts w:ascii="Times New Roman"/>
          <w:b w:val="false"/>
          <w:i w:val="false"/>
          <w:color w:val="000000"/>
          <w:sz w:val="28"/>
        </w:rPr>
        <w:t>- отказа заявителя, члена (членов) семьи от проведения обследования семейном и материальном положении участковой комиссией;</w:t>
      </w:r>
      <w:r>
        <w:br/>
      </w:r>
      <w:r>
        <w:rPr>
          <w:rFonts w:ascii="Times New Roman"/>
          <w:b w:val="false"/>
          <w:i w:val="false"/>
          <w:color w:val="000000"/>
          <w:sz w:val="28"/>
        </w:rPr>
        <w:t>
      </w:t>
      </w:r>
      <w:r>
        <w:rPr>
          <w:rFonts w:ascii="Times New Roman"/>
          <w:b w:val="false"/>
          <w:i w:val="false"/>
          <w:color w:val="000000"/>
          <w:sz w:val="28"/>
        </w:rPr>
        <w:t>- выявления факта недостоверных (поддельных) документов и ложной информации;</w:t>
      </w:r>
      <w:r>
        <w:br/>
      </w:r>
      <w:r>
        <w:rPr>
          <w:rFonts w:ascii="Times New Roman"/>
          <w:b w:val="false"/>
          <w:i w:val="false"/>
          <w:color w:val="000000"/>
          <w:sz w:val="28"/>
        </w:rPr>
        <w:t>
      </w:t>
      </w: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 отказа заявителя, члена (членов) семьи от приостановления выплаты адресной социальной помощи.</w:t>
      </w:r>
      <w:r>
        <w:br/>
      </w:r>
      <w:r>
        <w:rPr>
          <w:rFonts w:ascii="Times New Roman"/>
          <w:b w:val="false"/>
          <w:i w:val="false"/>
          <w:color w:val="000000"/>
          <w:sz w:val="28"/>
        </w:rPr>
        <w:t>
      </w:t>
      </w:r>
      <w:r>
        <w:rPr>
          <w:rFonts w:ascii="Times New Roman"/>
          <w:b w:val="false"/>
          <w:i w:val="false"/>
          <w:color w:val="000000"/>
          <w:sz w:val="28"/>
        </w:rPr>
        <w:t>Дата возврата документов "___" _______________ 20__ года</w:t>
      </w:r>
      <w:r>
        <w:br/>
      </w:r>
      <w:r>
        <w:rPr>
          <w:rFonts w:ascii="Times New Roman"/>
          <w:b w:val="false"/>
          <w:i w:val="false"/>
          <w:color w:val="000000"/>
          <w:sz w:val="28"/>
        </w:rPr>
        <w:t>
      </w:t>
      </w:r>
      <w:r>
        <w:rPr>
          <w:rFonts w:ascii="Times New Roman"/>
          <w:b w:val="false"/>
          <w:i w:val="false"/>
          <w:color w:val="000000"/>
          <w:sz w:val="28"/>
        </w:rPr>
        <w:t>Руководитель районного (городского) отдела занятости и социальных программ____________________________________ 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w:t>
      </w:r>
      <w:r>
        <w:rPr>
          <w:rFonts w:ascii="Times New Roman"/>
          <w:b w:val="false"/>
          <w:i w:val="false"/>
          <w:color w:val="000000"/>
          <w:sz w:val="28"/>
        </w:rPr>
        <w:t>Специалист по назначению обусловленной денежной помощи ________________________________________ _______________</w:t>
      </w:r>
      <w:r>
        <w:br/>
      </w:r>
      <w:r>
        <w:rPr>
          <w:rFonts w:ascii="Times New Roman"/>
          <w:b w:val="false"/>
          <w:i w:val="false"/>
          <w:color w:val="000000"/>
          <w:sz w:val="28"/>
        </w:rPr>
        <w:t xml:space="preserve"> (Фамилия, имя, отчество (при его наличии)             (подпись)</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563" w:id="111"/>
    <w:p>
      <w:pPr>
        <w:spacing w:after="0"/>
        <w:ind w:left="0"/>
        <w:jc w:val="left"/>
      </w:pPr>
      <w:r>
        <w:rPr>
          <w:rFonts w:ascii="Times New Roman"/>
          <w:b/>
          <w:i w:val="false"/>
          <w:color w:val="000000"/>
        </w:rPr>
        <w:t xml:space="preserve"> Журнал регистрации социального контракта активизации семьи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230"/>
        <w:gridCol w:w="5807"/>
        <w:gridCol w:w="756"/>
        <w:gridCol w:w="757"/>
        <w:gridCol w:w="1231"/>
        <w:gridCol w:w="758"/>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12"/>
          <w:p>
            <w:pPr>
              <w:spacing w:after="20"/>
              <w:ind w:left="20"/>
              <w:jc w:val="both"/>
            </w:pPr>
            <w:r>
              <w:rPr>
                <w:rFonts w:ascii="Times New Roman"/>
                <w:b w:val="false"/>
                <w:i w:val="false"/>
                <w:color w:val="000000"/>
                <w:sz w:val="20"/>
              </w:rPr>
              <w:t>
№ п/п</w:t>
            </w:r>
          </w:p>
          <w:bookmarkEnd w:id="1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570" w:id="113"/>
    <w:p>
      <w:pPr>
        <w:spacing w:after="0"/>
        <w:ind w:left="0"/>
        <w:jc w:val="left"/>
      </w:pPr>
      <w:r>
        <w:rPr>
          <w:rFonts w:ascii="Times New Roman"/>
          <w:b/>
          <w:i w:val="false"/>
          <w:color w:val="000000"/>
        </w:rPr>
        <w:t xml:space="preserve"> Решение о прекращении выплаты обусловленной денежной помощи</w:t>
      </w:r>
    </w:p>
    <w:bookmarkEnd w:id="113"/>
    <w:bookmarkStart w:name="z571" w:id="114"/>
    <w:p>
      <w:pPr>
        <w:spacing w:after="0"/>
        <w:ind w:left="0"/>
        <w:jc w:val="both"/>
      </w:pPr>
      <w:r>
        <w:rPr>
          <w:rFonts w:ascii="Times New Roman"/>
          <w:b w:val="false"/>
          <w:i w:val="false"/>
          <w:color w:val="000000"/>
          <w:sz w:val="28"/>
        </w:rPr>
        <w:t>
      № ____ от "___" _______ 20 __ года</w:t>
      </w:r>
      <w:r>
        <w:br/>
      </w:r>
      <w:r>
        <w:rPr>
          <w:rFonts w:ascii="Times New Roman"/>
          <w:b w:val="false"/>
          <w:i w:val="false"/>
          <w:color w:val="000000"/>
          <w:sz w:val="28"/>
        </w:rPr>
        <w:t>
      </w:t>
      </w:r>
      <w:r>
        <w:rPr>
          <w:rFonts w:ascii="Times New Roman"/>
          <w:b w:val="false"/>
          <w:i w:val="false"/>
          <w:color w:val="000000"/>
          <w:sz w:val="28"/>
        </w:rPr>
        <w:t>Отдела занятости и социальных программ по __________________ (району)</w:t>
      </w:r>
      <w:r>
        <w:br/>
      </w:r>
      <w:r>
        <w:rPr>
          <w:rFonts w:ascii="Times New Roman"/>
          <w:b w:val="false"/>
          <w:i w:val="false"/>
          <w:color w:val="000000"/>
          <w:sz w:val="28"/>
        </w:rPr>
        <w:t>
      </w:t>
      </w:r>
      <w:r>
        <w:rPr>
          <w:rFonts w:ascii="Times New Roman"/>
          <w:b w:val="false"/>
          <w:i w:val="false"/>
          <w:color w:val="000000"/>
          <w:sz w:val="28"/>
        </w:rPr>
        <w:t>№ дела 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заявителя __________________</w:t>
      </w:r>
      <w:r>
        <w:br/>
      </w:r>
      <w:r>
        <w:rPr>
          <w:rFonts w:ascii="Times New Roman"/>
          <w:b w:val="false"/>
          <w:i w:val="false"/>
          <w:color w:val="000000"/>
          <w:sz w:val="28"/>
        </w:rPr>
        <w:t>
      </w:t>
      </w:r>
      <w:r>
        <w:rPr>
          <w:rFonts w:ascii="Times New Roman"/>
          <w:b w:val="false"/>
          <w:i w:val="false"/>
          <w:color w:val="000000"/>
          <w:sz w:val="28"/>
        </w:rPr>
        <w:t>Дата рождения "____" ________ 19 __ года</w:t>
      </w:r>
      <w:r>
        <w:br/>
      </w:r>
      <w:r>
        <w:rPr>
          <w:rFonts w:ascii="Times New Roman"/>
          <w:b w:val="false"/>
          <w:i w:val="false"/>
          <w:color w:val="000000"/>
          <w:sz w:val="28"/>
        </w:rPr>
        <w:t>
      Прекратить выплату с "____" ______ 20 __ года</w:t>
      </w:r>
      <w:r>
        <w:br/>
      </w:r>
      <w:r>
        <w:rPr>
          <w:rFonts w:ascii="Times New Roman"/>
          <w:b w:val="false"/>
          <w:i w:val="false"/>
          <w:color w:val="000000"/>
          <w:sz w:val="28"/>
        </w:rPr>
        <w:t>
      по причине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причину)</w:t>
      </w:r>
      <w:r>
        <w:br/>
      </w:r>
      <w:r>
        <w:rPr>
          <w:rFonts w:ascii="Times New Roman"/>
          <w:b w:val="false"/>
          <w:i w:val="false"/>
          <w:color w:val="000000"/>
          <w:sz w:val="28"/>
        </w:rPr>
        <w:t>Основание_________________________________________________________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Руководитель районного (городского) отдела занятости и социальных программ:_________________________________________      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
      </w:t>
      </w:r>
      <w:r>
        <w:rPr>
          <w:rFonts w:ascii="Times New Roman"/>
          <w:b w:val="false"/>
          <w:i w:val="false"/>
          <w:color w:val="000000"/>
          <w:sz w:val="28"/>
        </w:rPr>
        <w:t>Специалист по назначению обусловленной денежной помощи:</w:t>
      </w:r>
      <w:r>
        <w:br/>
      </w:r>
      <w:r>
        <w:rPr>
          <w:rFonts w:ascii="Times New Roman"/>
          <w:b w:val="false"/>
          <w:i w:val="false"/>
          <w:color w:val="000000"/>
          <w:sz w:val="28"/>
        </w:rPr>
        <w:t>
      </w:t>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(подпись)</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