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9933" w14:textId="1d99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 декабря 2016 года № 17. Зарегистрировано Департаментом юстиции Северо-Казахстанской области 27 декабря 2016 года № 3984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Магжана Жумабаева Северо-Казахстанской области" (по согласованию),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Кишман С.Н.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