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6160" w14:textId="142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2016 года № 8-1. Зарегистрировано Департаментом юстиции Северо-Казахстанской области 11 января 2017 года № 4018.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Магжана Жумабаева Северо-Казахстанской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4 126 201,0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714 162,0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4 631,6 тысяч тенге;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20 949,0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3 386 458,4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4 216 235,6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25 354,5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28 300,0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2 945,5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4 257,0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4 257,0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- 119 646,1 )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119 646,1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94291,6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с доходов, не облагаемый у источника выплаты в размере 100 процентов, зачисляемого в районный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84 процента,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акцизов на бензин (за исключением авиационного) и дизельное 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2017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от аренды имущества находящегося в государственной собственности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других 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бюджете района на 2017 год предусмотрен объем субвенции, передаваемой из областного бюджета в бюджет района в сумме 3 176 788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2017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развитие рынка труда (частичное субсидирование заработной платы, предоставление субсидий на переезд, молодежная практика);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реализацию Плана мероприятий по обеспечению прав и улучшению качества жизни инвалидов в Республике Казахстан на 2012-2018 годы (утвержден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2017 год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направления учащихся в город Астану для посещения международной специализированной выставки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проведения профилактических мероприятий против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приобретение специализированной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субсидии на возмещение расходов по найму жилья, краткосрочное профессиональное обучение рабочих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текущее содержание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стадиона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модульных упрощенных пограничных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дорожных знаков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решением маслихата района Магжана Жумабаева Северо-Казахстанской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реконструкцию разводящих сетей в селе Майбалык и селе Конюхово.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Магжана Жумабаева Северо-Казахстанской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изменением, внесенным решением маслихата района Магжана Жумабаева Северо-Казахстанской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2017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резерв местного исполнительного органа на 2017 год в сумме 8 685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расходах бюджета района на 2017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Обеспечить в 2017 году выплату заработной платы работникам бюджетной сферы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перечень бюджетных программ сельских округов района и города Булаево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Установить, что в процессе исполнения бюджета района на 2017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объем трансфертов, выделяемый органам местного самоуправления за счет средств бюджета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маслихата района Магжана Жумабаева Северо-Казахстанской области от 23 декабря 2016 года № 8-1 </w:t>
            </w:r>
          </w:p>
        </w:tc>
      </w:tr>
    </w:tbl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1"/>
        <w:gridCol w:w="851"/>
        <w:gridCol w:w="4217"/>
        <w:gridCol w:w="2309"/>
        <w:gridCol w:w="404"/>
        <w:gridCol w:w="88"/>
        <w:gridCol w:w="88"/>
        <w:gridCol w:w="553"/>
        <w:gridCol w:w="2312"/>
      </w:tblGrid>
      <w:tr>
        <w:trPr/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714 162,0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4 216 235,6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434 282,6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15 021,1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122 522,1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104 722,1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32 124,7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27 208,7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4 645,8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7 254,5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15 833,5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2 761 636,2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2 730 102,0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10 997,0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2 346 974,0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50 507,0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73 237,0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8 744,0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41 622,0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298 120,0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282 474,0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29 395,2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99 559,1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17 189,6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1 128,1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72 477,7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12 641,8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16 710,5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95 116,5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42 599,1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6 393,1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32 205,0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15 317,7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289 146,6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117 935,6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9 391,1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26 772,5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74 520,0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28 191,5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10 163,9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5 312,6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18 439,0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7 296,0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4 498,0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132 421,5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85 536,0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18 888,2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4 628,9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3 784,0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105 749,8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28 508,0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12 278,5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12 045,2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25 354,5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27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-119 646,1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3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2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69"/>
        <w:gridCol w:w="969"/>
        <w:gridCol w:w="3864"/>
        <w:gridCol w:w="2246"/>
        <w:gridCol w:w="460"/>
        <w:gridCol w:w="101"/>
        <w:gridCol w:w="101"/>
        <w:gridCol w:w="630"/>
        <w:gridCol w:w="2247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3 344 953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3 344 953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5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3 937 647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2 783 353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263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0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маслихата района Магжана Жумабаева Северо-Казахстанской области от 23 декабря 2016 года № 8-1 </w:t>
            </w:r>
          </w:p>
        </w:tc>
      </w:tr>
    </w:tbl>
    <w:bookmarkStart w:name="z44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69"/>
        <w:gridCol w:w="969"/>
        <w:gridCol w:w="3864"/>
        <w:gridCol w:w="2246"/>
        <w:gridCol w:w="460"/>
        <w:gridCol w:w="101"/>
        <w:gridCol w:w="101"/>
        <w:gridCol w:w="630"/>
        <w:gridCol w:w="2247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4 003 641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2 806 481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2 774 478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2 410 364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389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6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Магжана Жумабаева Северо-Казахстанской области 23 декабря 2016 года № 8-1</w:t>
            </w:r>
          </w:p>
        </w:tc>
      </w:tr>
    </w:tbl>
    <w:bookmarkStart w:name="z61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Магжана Жумабаева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3"/>
        <w:gridCol w:w="1033"/>
        <w:gridCol w:w="3213"/>
        <w:gridCol w:w="2394"/>
        <w:gridCol w:w="627"/>
        <w:gridCol w:w="627"/>
        <w:gridCol w:w="217"/>
        <w:gridCol w:w="2395"/>
      </w:tblGrid>
      <w:tr>
        <w:trPr/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433 612,6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8 339,5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13 319,0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10 868,0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28 882,3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8 184,1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11 924,8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13 766,0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11 213,8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15 038,6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9 566,0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19 244,0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16 215,2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12 214,5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9 073,2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975"/>
        <w:gridCol w:w="773"/>
        <w:gridCol w:w="773"/>
        <w:gridCol w:w="887"/>
        <w:gridCol w:w="887"/>
        <w:gridCol w:w="887"/>
        <w:gridCol w:w="887"/>
        <w:gridCol w:w="887"/>
        <w:gridCol w:w="887"/>
        <w:gridCol w:w="887"/>
        <w:gridCol w:w="10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12 701,0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11 062,3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17 805,9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29 618,8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13 756,7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15 668,0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119 192,1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12 351,0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11 293,2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72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107"/>
        <w:gridCol w:w="1107"/>
        <w:gridCol w:w="3441"/>
        <w:gridCol w:w="2127"/>
        <w:gridCol w:w="671"/>
        <w:gridCol w:w="671"/>
        <w:gridCol w:w="233"/>
        <w:gridCol w:w="2128"/>
      </w:tblGrid>
      <w:tr>
        <w:trPr/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4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</w:tbl>
    <w:bookmarkStart w:name="z7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600"/>
        <w:gridCol w:w="1600"/>
        <w:gridCol w:w="1601"/>
        <w:gridCol w:w="1348"/>
        <w:gridCol w:w="1601"/>
        <w:gridCol w:w="1601"/>
        <w:gridCol w:w="16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13"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41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  <w:bookmarkEnd w:id="41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  <w:bookmarkEnd w:id="41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  <w:bookmarkEnd w:id="41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  <w:bookmarkEnd w:id="41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3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3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3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765"/>
        <w:gridCol w:w="909"/>
        <w:gridCol w:w="765"/>
        <w:gridCol w:w="765"/>
        <w:gridCol w:w="909"/>
        <w:gridCol w:w="909"/>
        <w:gridCol w:w="910"/>
        <w:gridCol w:w="910"/>
        <w:gridCol w:w="910"/>
        <w:gridCol w:w="910"/>
        <w:gridCol w:w="910"/>
        <w:gridCol w:w="9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</w:tr>
      <w:tr>
        <w:trPr/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  <w:bookmarkEnd w:id="462"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  <w:bookmarkEnd w:id="46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  <w:bookmarkEnd w:id="46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  <w:bookmarkEnd w:id="46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  <w:bookmarkEnd w:id="46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6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6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6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8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8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48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82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107"/>
        <w:gridCol w:w="1107"/>
        <w:gridCol w:w="3441"/>
        <w:gridCol w:w="2127"/>
        <w:gridCol w:w="671"/>
        <w:gridCol w:w="671"/>
        <w:gridCol w:w="233"/>
        <w:gridCol w:w="2128"/>
      </w:tblGrid>
      <w:tr>
        <w:trPr/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4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</w:tbl>
    <w:bookmarkStart w:name="z85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600"/>
        <w:gridCol w:w="1600"/>
        <w:gridCol w:w="1601"/>
        <w:gridCol w:w="1348"/>
        <w:gridCol w:w="1601"/>
        <w:gridCol w:w="1601"/>
        <w:gridCol w:w="16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95"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49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  <w:bookmarkEnd w:id="49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  <w:bookmarkEnd w:id="49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  <w:bookmarkEnd w:id="49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  <w:bookmarkEnd w:id="50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1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1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1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1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  <w:bookmarkEnd w:id="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756"/>
        <w:gridCol w:w="899"/>
        <w:gridCol w:w="757"/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</w:tr>
      <w:tr>
        <w:trPr/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  <w:bookmarkEnd w:id="544"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  <w:bookmarkEnd w:id="5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  <w:bookmarkEnd w:id="54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  <w:bookmarkEnd w:id="54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  <w:bookmarkEnd w:id="548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49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1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2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3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4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5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6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7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8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59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1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2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3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64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65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  <w:bookmarkEnd w:id="566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93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неподлежащих секвестру в процессе исполнения бюджета района Магжана Жумабаева на 2017 год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9"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Затраты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944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учреждений, которым выделены трансфертов за счет средств местного бюджета для перечисления на счета самоуправления по благоустройству и озеленению населенных пунктов в 2017 году 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  <w:bookmarkEnd w:id="577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Выделенные трансферты для перечисления на счета самоуправления (тысяч тенге) 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Авангардского сельского округа района Магжана Жумабаева Северо-Казахстанской области"</w:t>
            </w:r>
          </w:p>
          <w:bookmarkEnd w:id="57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Александровского сельского округа района Магжана Жумабаева Северо-Казахстанской области"</w:t>
            </w:r>
          </w:p>
          <w:bookmarkEnd w:id="57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Бастомарского сельского округа района Магжана Жумабаева Северо-Казахстанской области"</w:t>
            </w:r>
          </w:p>
          <w:bookmarkEnd w:id="58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Возвышенского сельского округа района Магжана Жумабаева Северо-Казахстанской области"</w:t>
            </w:r>
          </w:p>
          <w:bookmarkEnd w:id="581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Золотонивского сельского округа района Магжана Жумабаева Северо-Казахстанской области"</w:t>
            </w:r>
          </w:p>
          <w:bookmarkEnd w:id="582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Карагандинского сельского округа района Магжана Жумабаева Северо-Казахстанской области"</w:t>
            </w:r>
          </w:p>
          <w:bookmarkEnd w:id="583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Каракогинский сельского округа района Магжана Жумабаева Северо-Казахстанской области"</w:t>
            </w:r>
          </w:p>
          <w:bookmarkEnd w:id="584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Конюховского сельского округа района Магжана Жумабаева Северо-Казахстанской области"</w:t>
            </w:r>
          </w:p>
          <w:bookmarkEnd w:id="585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Лебяжинского сельского округа района Магжана Жумабаева Северо-Казахстанской области"</w:t>
            </w:r>
          </w:p>
          <w:bookmarkEnd w:id="586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Молодежного сельского округа района Магжана Жумабаева Северо-Казахстанской области"</w:t>
            </w:r>
          </w:p>
          <w:bookmarkEnd w:id="587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Молодогвардейского сельского округа района Магжана Жумабаева Северо-Казахстанской области"</w:t>
            </w:r>
          </w:p>
          <w:bookmarkEnd w:id="58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Надеждинского сельского округа района Магжана Жумабаева Северо-Казахстанской области"</w:t>
            </w:r>
          </w:p>
          <w:bookmarkEnd w:id="58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Октябрьского сельского округа района Магжана Жумабаева Северо-Казахстанской области"</w:t>
            </w:r>
          </w:p>
          <w:bookmarkEnd w:id="59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Писаревского сельского округа района Магжана Жумабаева Северо-Казахстанской области"</w:t>
            </w:r>
          </w:p>
          <w:bookmarkEnd w:id="591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Полудинского сельского округа района Магжана Жумабаева Северо-Казахстанской области"</w:t>
            </w:r>
          </w:p>
          <w:bookmarkEnd w:id="592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Советского сельского округа района Магжана Жумабаева Северо-Казахстанской области"</w:t>
            </w:r>
          </w:p>
          <w:bookmarkEnd w:id="593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Тамановского сельского округа района Магжана Жумабаева Северо-Казахстанской области"</w:t>
            </w:r>
          </w:p>
          <w:bookmarkEnd w:id="594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Узынкольского сельского округа района Магжана Жумабаева Северо-Казахстанской области"</w:t>
            </w:r>
          </w:p>
          <w:bookmarkEnd w:id="595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Успенского сельского округа района Магжана Жумабаева Северо-Казахстанской области"</w:t>
            </w:r>
          </w:p>
          <w:bookmarkEnd w:id="596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Фурмановского сельского округа района Магжана Жумабаева Северо-Казахстанской области"</w:t>
            </w:r>
          </w:p>
          <w:bookmarkEnd w:id="597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Чистовского сельского округа района Магжана Жумабаева Северо-Казахстанской области"</w:t>
            </w:r>
          </w:p>
          <w:bookmarkEnd w:id="59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города Булаево района Магжана Жумабаева Северо-Казахстанской области"</w:t>
            </w:r>
          </w:p>
          <w:bookmarkEnd w:id="59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60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