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3484" w14:textId="8253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района Магжана Жумабаева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23 декабря 2016 года № 8-8. Зарегистрировано Департаментом юстиции Северо-Казахстанской области 25 января 2017 года № 4033. Утратило силу решением маслихата района Магжана Жумабаева Северо-Казахстанской области от 25 июня 2020 года № 39-13</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25.06.2020 </w:t>
      </w:r>
      <w:r>
        <w:rPr>
          <w:rFonts w:ascii="Times New Roman"/>
          <w:b w:val="false"/>
          <w:i w:val="false"/>
          <w:color w:val="ff0000"/>
          <w:sz w:val="28"/>
        </w:rPr>
        <w:t>№ 39-13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 к настоящему решению Правила выдачи служебного удостоверения коммунального государственного учреждения "Аппарат маслихата района Магжана Жумабаева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сессии маслихата</w:t>
            </w:r>
            <w:r>
              <w:br/>
            </w:r>
            <w:r>
              <w:rPr>
                <w:rFonts w:ascii="Times New Roman"/>
                <w:b w:val="false"/>
                <w:i/>
                <w:color w:val="000000"/>
                <w:sz w:val="20"/>
              </w:rPr>
              <w:t>района Магжана Жумабаева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br/>
            </w:r>
            <w:r>
              <w:rPr>
                <w:rFonts w:ascii="Times New Roman"/>
                <w:b w:val="false"/>
                <w:i/>
                <w:color w:val="000000"/>
                <w:sz w:val="20"/>
              </w:rPr>
              <w:t>района Магжана Жумабаева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маслихата </w:t>
            </w:r>
            <w:r>
              <w:br/>
            </w:r>
            <w:r>
              <w:rPr>
                <w:rFonts w:ascii="Times New Roman"/>
                <w:b w:val="false"/>
                <w:i w:val="false"/>
                <w:color w:val="000000"/>
                <w:sz w:val="20"/>
              </w:rPr>
              <w:t xml:space="preserve">района Магжана Жумабаева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от 23 декабря 2016 года № 8-8</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района Магжана Жумабаева Северо-Казахстанского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района Магжана Жумабаева Северо-Казахстанской области" (далее - Правила) определяют порядок выдачи служебного удостоверения коммунального государственного учреждения "Аппарат маслихата района Магжана Жумабаева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района Магжана Жумабаева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района Магжана Жумабаева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маслихата района Магжана Жумабаева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темно синего цвета, размером 19 х 6,5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ҚАЗАХСТАН" под ними, отделяющиеся от текста красной отбивочной полосой, надписи "СОЛТҮСТІК ҚАЗАҚСТАН ОБЛЫСЫ МАҒЖАН ЖҰМАБАЕВ АУДАНЫ МӘСЛИХАТЫНЫҢ АППАРАТЫ", "АППАРАТ МАСЛИХАТА РАЙОНА МАГЖАНА ЖУМАБАЕВА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структурным подразделением с составлением акта на списание и уничтожение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структурного подразделения.</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района </w:t>
            </w:r>
            <w:r>
              <w:br/>
            </w:r>
            <w:r>
              <w:rPr>
                <w:rFonts w:ascii="Times New Roman"/>
                <w:b w:val="false"/>
                <w:i w:val="false"/>
                <w:color w:val="000000"/>
                <w:sz w:val="20"/>
              </w:rPr>
              <w:t xml:space="preserve">Магжана Жумабаева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маслихата района Магжана Жумабаева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5118"/>
        <w:gridCol w:w="1796"/>
        <w:gridCol w:w="1796"/>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Продолжение таблицы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6117"/>
        <w:gridCol w:w="3437"/>
        <w:gridCol w:w="1206"/>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Личная роспись о получении</w:t>
            </w:r>
          </w:p>
          <w:bookmarkEnd w:id="39"/>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увольнение, утеря)</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6</w:t>
            </w:r>
          </w:p>
          <w:bookmarkEnd w:id="40"/>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маслихата района Магжана Жумабаева Северо-Казахстанской области" прошнуровывается, пронумеровывается и заверяется подписью и гербовой печатью кадровой службы.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района </w:t>
            </w:r>
            <w:r>
              <w:br/>
            </w:r>
            <w:r>
              <w:rPr>
                <w:rFonts w:ascii="Times New Roman"/>
                <w:b w:val="false"/>
                <w:i w:val="false"/>
                <w:color w:val="000000"/>
                <w:sz w:val="20"/>
              </w:rPr>
              <w:t xml:space="preserve">Магжана Жумабаева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55" w:id="42"/>
    <w:p>
      <w:pPr>
        <w:spacing w:after="0"/>
        <w:ind w:left="0"/>
        <w:jc w:val="both"/>
      </w:pPr>
      <w:r>
        <w:rPr>
          <w:rFonts w:ascii="Times New Roman"/>
          <w:b w:val="false"/>
          <w:i w:val="false"/>
          <w:color w:val="000000"/>
          <w:sz w:val="28"/>
        </w:rPr>
        <w:t>
      Форма</w:t>
      </w:r>
    </w:p>
    <w:bookmarkEnd w:id="42"/>
    <w:bookmarkStart w:name="z56" w:id="43"/>
    <w:p>
      <w:pPr>
        <w:spacing w:after="0"/>
        <w:ind w:left="0"/>
        <w:jc w:val="left"/>
      </w:pPr>
      <w:r>
        <w:rPr>
          <w:rFonts w:ascii="Times New Roman"/>
          <w:b/>
          <w:i w:val="false"/>
          <w:color w:val="000000"/>
        </w:rPr>
        <w:t xml:space="preserve"> Наименование организации</w:t>
      </w:r>
    </w:p>
    <w:bookmarkEnd w:id="43"/>
    <w:bookmarkStart w:name="z57" w:id="44"/>
    <w:p>
      <w:pPr>
        <w:spacing w:after="0"/>
        <w:ind w:left="0"/>
        <w:jc w:val="left"/>
      </w:pPr>
      <w:r>
        <w:rPr>
          <w:rFonts w:ascii="Times New Roman"/>
          <w:b/>
          <w:i w:val="false"/>
          <w:color w:val="000000"/>
        </w:rPr>
        <w:t xml:space="preserve"> АКТ</w:t>
      </w:r>
    </w:p>
    <w:bookmarkEnd w:id="44"/>
    <w:bookmarkStart w:name="z58" w:id="45"/>
    <w:p>
      <w:pPr>
        <w:spacing w:after="0"/>
        <w:ind w:left="0"/>
        <w:jc w:val="both"/>
      </w:pPr>
      <w:r>
        <w:rPr>
          <w:rFonts w:ascii="Times New Roman"/>
          <w:b w:val="false"/>
          <w:i w:val="false"/>
          <w:color w:val="000000"/>
          <w:sz w:val="28"/>
        </w:rPr>
        <w:t>
      __________________ № _______ ___________</w:t>
      </w:r>
    </w:p>
    <w:bookmarkEnd w:id="45"/>
    <w:bookmarkStart w:name="z59" w:id="46"/>
    <w:p>
      <w:pPr>
        <w:spacing w:after="0"/>
        <w:ind w:left="0"/>
        <w:jc w:val="both"/>
      </w:pPr>
      <w:r>
        <w:rPr>
          <w:rFonts w:ascii="Times New Roman"/>
          <w:b w:val="false"/>
          <w:i w:val="false"/>
          <w:color w:val="000000"/>
          <w:sz w:val="28"/>
        </w:rPr>
        <w:t>
      место составления              дата</w:t>
      </w:r>
    </w:p>
    <w:bookmarkEnd w:id="46"/>
    <w:bookmarkStart w:name="z60" w:id="47"/>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маслихата района Магжана Жумабаева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7"/>
    <w:bookmarkStart w:name="z61" w:id="48"/>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8"/>
    <w:bookmarkStart w:name="z62" w:id="49"/>
    <w:p>
      <w:pPr>
        <w:spacing w:after="0"/>
        <w:ind w:left="0"/>
        <w:jc w:val="both"/>
      </w:pPr>
      <w:r>
        <w:rPr>
          <w:rFonts w:ascii="Times New Roman"/>
          <w:b w:val="false"/>
          <w:i w:val="false"/>
          <w:color w:val="000000"/>
          <w:sz w:val="28"/>
        </w:rPr>
        <w:t>
      Наименование должности                   Подпись</w:t>
      </w:r>
    </w:p>
    <w:bookmarkEnd w:id="49"/>
    <w:bookmarkStart w:name="z63" w:id="50"/>
    <w:p>
      <w:pPr>
        <w:spacing w:after="0"/>
        <w:ind w:left="0"/>
        <w:jc w:val="both"/>
      </w:pPr>
      <w:r>
        <w:rPr>
          <w:rFonts w:ascii="Times New Roman"/>
          <w:b w:val="false"/>
          <w:i w:val="false"/>
          <w:color w:val="000000"/>
          <w:sz w:val="28"/>
        </w:rPr>
        <w:t>
      Наименование должности                   Подпись</w:t>
      </w:r>
    </w:p>
    <w:bookmarkEnd w:id="50"/>
    <w:bookmarkStart w:name="z64" w:id="51"/>
    <w:p>
      <w:pPr>
        <w:spacing w:after="0"/>
        <w:ind w:left="0"/>
        <w:jc w:val="both"/>
      </w:pPr>
      <w:r>
        <w:rPr>
          <w:rFonts w:ascii="Times New Roman"/>
          <w:b w:val="false"/>
          <w:i w:val="false"/>
          <w:color w:val="000000"/>
          <w:sz w:val="28"/>
        </w:rPr>
        <w:t>
      Наименование должности                   Подпись</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