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fab0" w14:textId="b6cf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Мамлютском районе Северо-Казахстанской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11 января 2016 года N 1. Зарегистрировано Департаментом юстиции Северо-Казахстанской области 12 февраля 2016 года N 3621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до</w:t>
      </w:r>
      <w:r>
        <w:rPr>
          <w:rFonts w:ascii="Times New Roman"/>
          <w:b/>
          <w:i w:val="false"/>
          <w:color w:val="000000"/>
          <w:sz w:val="28"/>
        </w:rPr>
        <w:t xml:space="preserve">школьное воспитание и обучение, </w:t>
      </w:r>
      <w:r>
        <w:rPr>
          <w:rFonts w:ascii="Times New Roman"/>
          <w:b/>
          <w:i w:val="false"/>
          <w:color w:val="000000"/>
          <w:sz w:val="28"/>
        </w:rPr>
        <w:t xml:space="preserve">размер </w:t>
      </w:r>
      <w:r>
        <w:rPr>
          <w:rFonts w:ascii="Times New Roman"/>
          <w:b/>
          <w:i w:val="false"/>
          <w:color w:val="000000"/>
          <w:sz w:val="28"/>
        </w:rPr>
        <w:t>подушевого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финансирования </w:t>
      </w:r>
      <w:r>
        <w:rPr>
          <w:rFonts w:ascii="Times New Roman"/>
          <w:b/>
          <w:i w:val="false"/>
          <w:color w:val="000000"/>
          <w:sz w:val="28"/>
        </w:rPr>
        <w:t xml:space="preserve">и родительской платы в </w:t>
      </w:r>
      <w:r>
        <w:rPr>
          <w:rFonts w:ascii="Times New Roman"/>
          <w:b/>
          <w:i w:val="false"/>
          <w:color w:val="000000"/>
          <w:sz w:val="28"/>
        </w:rPr>
        <w:t>Мамлютском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районе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евер</w:t>
      </w:r>
      <w:r>
        <w:rPr>
          <w:rFonts w:ascii="Times New Roman"/>
          <w:b/>
          <w:i w:val="false"/>
          <w:color w:val="000000"/>
          <w:sz w:val="28"/>
        </w:rPr>
        <w:t>о-</w:t>
      </w:r>
      <w:r>
        <w:rPr>
          <w:rFonts w:ascii="Times New Roman"/>
          <w:b/>
          <w:i w:val="false"/>
          <w:color w:val="000000"/>
          <w:sz w:val="28"/>
        </w:rPr>
        <w:t xml:space="preserve">Казахстанской </w:t>
      </w:r>
      <w:r>
        <w:rPr>
          <w:rFonts w:ascii="Times New Roman"/>
          <w:b/>
          <w:i w:val="false"/>
          <w:color w:val="000000"/>
          <w:sz w:val="28"/>
        </w:rPr>
        <w:t xml:space="preserve">области на </w:t>
      </w:r>
      <w:r>
        <w:rPr>
          <w:rFonts w:ascii="Times New Roman"/>
          <w:b/>
          <w:i w:val="false"/>
          <w:color w:val="000000"/>
          <w:sz w:val="28"/>
        </w:rPr>
        <w:t>2016</w:t>
      </w:r>
      <w:r>
        <w:rPr>
          <w:rFonts w:ascii="Times New Roman"/>
          <w:b/>
          <w:i w:val="false"/>
          <w:color w:val="000000"/>
          <w:sz w:val="28"/>
        </w:rPr>
        <w:t>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Мамлютского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Мамлютского района Северо-Казахстанской области от 11 января 2016 года № 1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Мамлютском районе Северо-Казахстанской области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706"/>
        <w:gridCol w:w="982"/>
        <w:gridCol w:w="597"/>
        <w:gridCol w:w="692"/>
        <w:gridCol w:w="692"/>
        <w:gridCol w:w="839"/>
        <w:gridCol w:w="695"/>
        <w:gridCol w:w="405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 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Беловский переулок 18, 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Скачкова 82, мини-центр при коммунальном государственном учреждении "Казахская школа интернат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Андреевка, Мамлютский район, Северо-Казахстанская область, улица 50 лет Казахстана 55, мини-центр при коммунальном государственном учреждении "Андреевская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Бексеит, Мамлютский район, Северо-Казахстанская область, улица Победы 7, мини-центр при коммунальном государственном учреждении "Бексеитская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Бостандык, Мамлютский район, Северо-Казахстанская область, улица Мектеп 5, мини-центр при коммунальном государственном учреждении "Бостандыкская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Воскресеновка, Мамлютский район, Северо-Казахстанская область, улица Каргина 12/2, мини-центр при коммунальном государственном учреждении "Воскресеновская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Краснознаменное, Мамлютский район, Северо-Казахстанская область, улица Мектеп 2, мини-центр при коммунальном государственном учреждении "Краснознаменская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Леденево, Мамлютский район, Северо-Казахстанская область, улица Школьная 1, мини-центр при коммунальном государственном учреждении "Леденевская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Мамлютский район, Северо-Казахстанская область, улица Ленина 12, мини-центр при коммунальном государственном учреждении "Михайловская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Покровка, Мамлютский район, Северо-Казахстанская область, улица Мира 3, мини-центр при коммунальном государственном учреждении "Покровская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Кызыласкер, Мамлютский район, Северо-Казахстанская область, улица Скачкова 34, мини-центр при коммунальном государственном учреждении "Кызыласкерская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Искра, Мамлютский район, Северо-Казахстанская область, улица Конституции 9, мини-центр при коммунальном государственном учреждении "Искровская неполная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Калугино, Мамлютский район, Северо-Казахстанская область, улица Школьная 1, мини-центр при коммунальном государственном учреждении "Калугинская неполная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Беловка, Мамлютский район, Северо-Казахстанская область, улица Школьная 1, мини-центр при коммунальном государственном учреждении "Беловская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Дубровное, Мамлютский район, Северо-Казахстанская область, улица Интернациональная 9, мини-центр при коммунальном государственном учреждении "Дубровинская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Новомихайловка, Мамлютский район, Северо-Казахстанская область, улица Мира 16, мини-центр при коммунальном государственном учреждении "Новомихайловская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Афонькино, Мамлютский район, Северо-Казахстанская область, улица Школьная 2, мини-центр при коммунальном государственном учреждении "Афонькинская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Белое, Мамлютский район, Северо-Казахстанская область, улица Школьная 8, мини-центр при коммунальном государственном учреждении "Беловская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Ленино, Мамлютский район, Северо-Казахстанская область, улица Школьная 3, мини-центр при коммунальном государственном учреждении "Ленинская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Минкесер, Мамлютский район, Северо-Казахстанская область, улица Школьная 3, мини-центр при коммунальном государственном учреждении "Минкесерская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Новодубровное, Мамлютский район, Северо-Казахстанская область, улица Мектеп 39, мини-центр при коммунальном государственном учреждении "Новодубровинская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Становое, Мамлютский район, Северо-Казахстанская область, улица Мектеп 27, мини-центр при коммунальном государственном учреждении "Становская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Рабочая 28, мини-центр при коммунальном государственном учреждении "Мамлютская средняя школа №2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Воскресеновка, Мамлютский район, Северо-Казахстанская область, улица Каргина 12/2, мини-центр при коммунальном государственном учреждении "Воскресеновская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Дубровное, Мамлютский район, Северо-Казахстанская область, улица Интернациональная 9, мини-центр при коммунальном государственном учреждении "Дубровинская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198"/>
        <w:gridCol w:w="1209"/>
        <w:gridCol w:w="499"/>
        <w:gridCol w:w="1209"/>
        <w:gridCol w:w="1209"/>
        <w:gridCol w:w="985"/>
        <w:gridCol w:w="500"/>
        <w:gridCol w:w="201"/>
        <w:gridCol w:w="350"/>
        <w:gridCol w:w="202"/>
        <w:gridCol w:w="202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Беловский переулок 18, 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Скачкова 82, мини-центр при коммунальном государственном учреждении "Казахская школа интернат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Андреевка, Мамлютский район, Северо-Казахстанская область, улица 50 лет Казахстана 55, мини-центр при коммунальном государственном учреждении "Андреевская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Бексеит, Мамлютский район, Северо-Казахстанская область, улица Победы 7, мини-центр при коммунальном государственном учреждении "Бексеитская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Бостандык, Мамлютский район, Северо-Казахстанская область, улица Мектеп 5, мини-центр при коммунальном государственном учреждении "Бостандыкская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Воскресеновка, Мамлютский район, Северо-Казахстанская область, улица Каргина 12/2, мини-центр при коммунальном государственном учреждении "Воскресеновская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Краснознаменное, Мамлютский район, Северо-Казахстанская область, улица Мектеп 2, мини-центр при коммунальном государственном учреждении "Краснознаменская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Леденево, Мамлютский район, Северо-Казахстанская область, улица Школьная 1, мини-центр при коммунальном государственном учреждении "Леденевская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Мамлютский район, Северо-Казахстанская область, улица Ленина 12, мини-центр при коммунальном государственном учреждении "Михайловская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Покровка, Мамлютский район, Северо-Казахстанская область, улица Мира 3, мини-центр при коммунальном государственном учреждении "Покровская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Кызыласкер, Мамлютский район, Северо-Казахстанская область, улица Скачкова 34, мини-центр при коммунальном государственном учреждении "Кызыласкерская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Искра, Мамлютский район, Северо-Казахстанская область, улица Конституции 9, мини-центр при коммунальном государственном учреждении "Искровская неполная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Калугино, Мамлютский район, Северо-Казахстанская область, улица Школьная 1, мини-центр при коммунальном государственном учреждении "Калугинская неполная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Беловка, Мамлютский район, Северо-Казахстанская область улица Школьная 1, мини-центр при коммунальном государственном учреждении "Беловская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Дубровное, Мамлютский район, Северо-Казахстанская область, улица Интернациональная 9, мини-центр при коммунальном государственном учреждении "Дубровинская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Новомихайловка, Мамлютский район, Северо-Казахстанская область, улица Мира 16, мини-центр при коммунальном государственном учреждении "Новомихайловская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Афонькино, Мамлютский район, Северо-Казахстанская область, улица Школьная 2, мини-центр при коммунальном государственном учреждении "Афонькинская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Белое, Мамлютский район, Северо-Казахстанская область, улица Школьная 8, мини-центр при коммунальном государственном учреждении "Беловская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Ленино, Мамлютский район, Северо-Казахстанская область, улица Школьная 3, мини-центр при коммунальном государственном учреждении "Ленинская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Минкесер, Мамлютский район, Северо-Казахстанская область, улица Школьная 3, мини-центр при коммунальном государственном учреждении "Минкесерская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Новодубровное, Мамлютский район, Северо-Казахстанская область, улица Мектеп 39, мини-центр при коммунальном государственном учреждении "Новодубровинская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Становое, Мамлютский район, Северо-Казахстанская область, улица Мектеп 27, мини-центр при коммунальном государственном учреждении "Становская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Рабочая 28, мини-центр при коммунальном государственном учреждении "Мамлютская средняя школа №2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Воскресеновка, Мамлютский район, Северо-Казахстанская область, улица Каргина 12/2, мини-центр при коммунальном государственном учреждении "Воскресеновская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Дубровное, Мамлютский район, Северо-Казахстанская область, улица Интернациональная 9, мини-центр при коммунальном государственном учреждении "Дубровинская средняя школа Мамлютского района 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837"/>
        <w:gridCol w:w="1341"/>
        <w:gridCol w:w="1342"/>
        <w:gridCol w:w="580"/>
        <w:gridCol w:w="734"/>
        <w:gridCol w:w="73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Беловский переулок 18, государственное коммунальное казенное предприятие "Ясли-сад "Ак бота" акимата Мамлютского района Северо-Казахстанской области Министерства образования и науки Республики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Скачкова 82, мини-центр при коммунальном государственном учреждении "Казахская школа интернат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Андреевка, Мамлютский район, Северо-Казахстанская область, улица 50 лет Казахстана, мини-центр при коммунальном государственном учреждении "Андреевская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Бексеит, Мамлютский район, Северо-Казахстанская область, улица Победы 7, мини-центр при коммунальном государственном учреждении "Бексеитская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Бостандык, Мамлютский район, Северо-Казахстанская область, улица Мектеп 5, мини-центр при коммунальном государственном учреждении "Бостандыкская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Воскресеновка, Мамлютский район, Северо-Казахстанская область, улица Каргина 12/2, мини-центр при коммунальном государственном учреждении "Воскресеновская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Краснознаменное, Мамлютский район, Северо-Казахстанская область, улица Мектеп 2, мини-центр при коммунальном государственном учреждении "Краснознаменская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Леденево, Мамлютский район, Северо-Казахстанская область, улица Школьная 1, мини-центр при коммунальном государственном учреждении "Леденевская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Михайловка, Мамлютский район, Северо-Казахстанская область, улица Ленина 12, мини-центр при коммунальном государственном учреждении "Михайловская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Покровка, Мамлютский район, Северо-Казахстанская область, улица Мира 3, мини-центр при коммунальном государственном учреждении "Покровская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Кызыласкер, Мамлютский район,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улица Скачкова 34, мини-центр при коммунальном государственном учреждении "Кызыласкерская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Искра, Мамлютский район, Северо-Казахстанская область, улица Конституции 9, мини-центр при коммунальном государственном учреждении "Искровская неполная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Калугино, Мамлютский район, Северо-Казахстанская область, улица Школьная 1, мини-центр при коммунальном государственном учреждении "Калугинская неполная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Беловка, Мамлютский район, Северо-Казахстанская область, улица Школьная 1, мини-центр при коммунальном государственном учреждении "Беловская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Дубровное, Мамлютский район, Северо-Казахстанская область, улица Интернациональная 9, мини-центр при коммунальном государственном учреждении "Дубровинская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Новомихайловка, Мамлютский район, Северо-Казахстанская область, улица Мира 16, мини-центр при коммунальном государственном учреждении "Новомихайловская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Афонькино, Мамлютский район, Северо-Казахстанская область, улица Школьная 2, мини-центр при коммунальном государственном учреждении "Афонькинская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Белое, Мамлютский район, Северо-Казахстанская область, улица Школьная 8, мини-центр при коммунальном государственном учреждении "Беловская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Ленино, Мамлютский район, Северо-Казахстанская область, улица Школьная 3, мини-центр при коммунальном государственном учреждении "Ленинская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Минкесер, Мамлютский район, Северо-Казахстанская область, улица Школьная 3, мини-центр при коммунальном государственном учреждении "Минкесерская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Новодубровное, Мамлютский район, Северо-Казахстанская область, улица Мектеп 39, мини-центр при коммунальном государственном учреждении "Новодубровинская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Становое, Мамлютский район, Северо-Казахстанская область, улица Мектеп 27, мини-центр при коммунальном государственном учреждении "Становская начальная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Мамлютка, Мамлютский район, Северо-Казахстанская область, улица Рабочая 28, мини-центр при коммунальном государственном учреждении "Мамлютская средняя школа №2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Воскресеновка, Мамлютский район, Северо-Казахстанская область, улица Каргина 12/2, мини-центр при коммунальном государственном учреждении "Воскресеновская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Дубровное, Мамлютский район, Северо-Казахстанская область, улица Интернациональная 9, мини-центр при коммунальном государственном учреждении "Дубровинская средняя школа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