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2e37" w14:textId="9cf2e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23 декабря 2015 года № 49/2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16 марта 2016 года № 52/6. Зарегистрировано Департаментом юстиции Северо-Казахстанской области 7 апреля 2016 года № 3691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 районном бюджете на 2016-2018 годы" от 23 декабря 2015 года № 49/2 (опубликовано 29 января 2016 года в районных газетах "Солтүстік жұлдызы", "Знамя труда", зарегистрировано в Реестре государственной регистрации нормативных правовых актов под № 3539),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–2641168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налоговым поступлениям – 312264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неналоговым поступлениям – 14821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поступлениям от продажи основного капитала – 11875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2302208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2642133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4083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5462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8002 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- 13050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13050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 – 9545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5462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8967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подпунктами 7), 8), 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16217 тысяч тенге на приобретение и доставку учебников;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22664 тысячи тенге на капитальный ремонт;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5786 тысяч тенге на приобретение компьютеров.";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5516 тысяч тенге на софинансирование - на ремонт объектов в рамках развития городов и сельских населенных пунктов по Дорожной карте занятости 2020.";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"13-1. Направить свободные остатки бюджетных средств, сложившихся на 1 января 2016 года в сумме 8967 тысяч тенге на расходы по бюджетным программам, согласно приложению 10.".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решение дополнить приложением 10,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Биктимиров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16 марта 2016 года № 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4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Мамлютский районный бюджет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1234"/>
        <w:gridCol w:w="1235"/>
        <w:gridCol w:w="5361"/>
        <w:gridCol w:w="3600"/>
      </w:tblGrid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2641168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 на транспортные средства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2 642 133,0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72 151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20 749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 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Мамлютского района Северо-Казахстанской области от 16 марта 2016 года № 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223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города районного значения, поселка, села, сельского округа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916"/>
        <w:gridCol w:w="916"/>
        <w:gridCol w:w="2542"/>
        <w:gridCol w:w="1725"/>
        <w:gridCol w:w="1456"/>
        <w:gridCol w:w="1185"/>
        <w:gridCol w:w="1457"/>
        <w:gridCol w:w="1457"/>
      </w:tblGrid>
      <w:tr>
        <w:trPr>
          <w:trHeight w:val="30" w:hRule="atLeast"/>
        </w:trPr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мест захоронений и погребение безродных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927"/>
        <w:gridCol w:w="927"/>
        <w:gridCol w:w="2160"/>
        <w:gridCol w:w="1743"/>
        <w:gridCol w:w="1472"/>
        <w:gridCol w:w="1472"/>
        <w:gridCol w:w="1473"/>
        <w:gridCol w:w="1473"/>
      </w:tblGrid>
      <w:tr>
        <w:trPr>
          <w:trHeight w:val="3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Мамлютка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Воскресеновский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52"/>
        <w:gridCol w:w="1345"/>
        <w:gridCol w:w="1652"/>
        <w:gridCol w:w="1653"/>
        <w:gridCol w:w="1345"/>
        <w:gridCol w:w="1653"/>
        <w:gridCol w:w="1653"/>
        <w:gridCol w:w="13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в разрезе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Дубровинский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Кызыласкерский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Краснознаменский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Леденевский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Новомихайловский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Становской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Мамлютского района Северо-Казахстанской области от 16 марта 2016 года № 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28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социальной помощи отдельным категориям нуждающихся граждан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8"/>
        <w:gridCol w:w="7134"/>
        <w:gridCol w:w="3878"/>
      </w:tblGrid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Единовременная социальная помощь к памятным датам и праздничным дням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при наступлении трудной жизненной ситуации вследствие стихийного бедствия или пожара или социально-значимого заболевания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Мамлютского района Северо-Казахстанской области от 16 марта 2016 года № 52/6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 Мамлютского района Северо-Казахстанской области от 23 декабря 2015 года № 49/2</w:t>
            </w:r>
          </w:p>
        </w:tc>
      </w:tr>
    </w:tbl>
    <w:bookmarkStart w:name="z28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2016 года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6"/>
        <w:gridCol w:w="1838"/>
        <w:gridCol w:w="1838"/>
        <w:gridCol w:w="757"/>
        <w:gridCol w:w="3378"/>
        <w:gridCol w:w="3193"/>
      </w:tblGrid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