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3efa" w14:textId="4d83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Мамлютского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31 марта 2016 года N 75. Зарегистрировано Департаментом юстиции Северо-Казахстанской области 4 мая 2016 года N 3732. Утратило силу постановлением акимата Мамлютского района Северо-Казахстанской области от 15 июня 2016 года N 167</w:t>
      </w:r>
    </w:p>
    <w:p>
      <w:pPr>
        <w:spacing w:after="0"/>
        <w:ind w:left="0"/>
        <w:jc w:val="left"/>
      </w:pPr>
      <w:r>
        <w:rPr>
          <w:rFonts w:ascii="Times New Roman"/>
          <w:b w:val="false"/>
          <w:i w:val="false"/>
          <w:color w:val="ff0000"/>
          <w:sz w:val="28"/>
        </w:rPr>
        <w:t xml:space="preserve">      Сноска. Утратило силу постановлением акимата Мамлютского района Северо-Казахстанской области от 15.06.2016 </w:t>
      </w:r>
      <w:r>
        <w:rPr>
          <w:rFonts w:ascii="Times New Roman"/>
          <w:b w:val="false"/>
          <w:i w:val="false"/>
          <w:color w:val="ff0000"/>
          <w:sz w:val="28"/>
        </w:rPr>
        <w:t>N 167</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Мамлютского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Мамлютского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Мамлютского района Северо-Казахстанской области от 31 марта 2016 года № 75</w:t>
            </w:r>
          </w:p>
        </w:tc>
      </w:tr>
    </w:tbl>
    <w:bookmarkStart w:name="z9" w:id="0"/>
    <w:p>
      <w:pPr>
        <w:spacing w:after="0"/>
        <w:ind w:left="0"/>
        <w:jc w:val="left"/>
      </w:pPr>
      <w:r>
        <w:rPr>
          <w:rFonts w:ascii="Times New Roman"/>
          <w:b/>
          <w:i w:val="false"/>
          <w:color w:val="000000"/>
        </w:rPr>
        <w:t xml:space="preserve"> Регламент акимата Мамлютского района Северо-Казахстанской области</w:t>
      </w:r>
    </w:p>
    <w:bookmarkEnd w:id="0"/>
    <w:bookmarkStart w:name="z10"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Мамлютского района Северо-Казахстанской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маслихата Мамлютского района.</w:t>
      </w:r>
      <w:r>
        <w:br/>
      </w:r>
      <w:r>
        <w:rPr>
          <w:rFonts w:ascii="Times New Roman"/>
          <w:b w:val="false"/>
          <w:i w:val="false"/>
          <w:color w:val="000000"/>
          <w:sz w:val="28"/>
        </w:rPr>
        <w:t>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Мамлютского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сельских округов и города,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и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правовых актах", "Об административных процедурах" и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на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Нормативные правовые постановления акиматов, нормативные правовые решения акимов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Организация исполнения законодательных актов, актов Президента, Правительства, Премьер-Министра, акимата и акима осуществляется в соответствии с Указами Президента Республики Казахстан, настоящим Регламентом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36. На контроль берутся законодательные акты, акты и поручения Президента Республики Казахстан, Правительства, Премьер-Министра Республики Казахстан, акиматов и акимов Северо-Казахстанской области и Мамлютского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37. Ответственность за своевременное и качественное исполнение законодательных актов, актов и поручений Президента Республики Казахстан, Правительства, Премьер-Министра Республики Казахстан, акиматов и акимов Северо-Казахстанской области и Мамлютского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38.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 xml:space="preserve">40.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Казахстан, Правительства, Премьер-Министра Республики Казахстан, акиматов и акимов Северо-Казахстанской области и Мамлютского района осуществляется аппаратом в порядке, определяемом акимом. </w:t>
      </w:r>
      <w:r>
        <w:br/>
      </w:r>
      <w:r>
        <w:rPr>
          <w:rFonts w:ascii="Times New Roman"/>
          <w:b w:val="false"/>
          <w:i w:val="false"/>
          <w:color w:val="000000"/>
          <w:sz w:val="28"/>
        </w:rPr>
        <w:t>
      </w:t>
      </w:r>
      <w:r>
        <w:rPr>
          <w:rFonts w:ascii="Times New Roman"/>
          <w:b w:val="false"/>
          <w:i w:val="false"/>
          <w:color w:val="000000"/>
          <w:sz w:val="28"/>
        </w:rPr>
        <w:t>41. Аппарат, систематически информируя акима о ходе выполнения законодательных актов, актов и поручений Президента Республики Казахстан, Правительства, Премьер-Министра Республики Казахстан, акиматов и акимов Северо-Казахстанской области и Мамлютского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Казахстан, Правительства, Премьер-Министра Республики Казахстан, акиматов и акимов Северо-Казахстанской области и Мамлютского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100" w:id="6"/>
    <w:p>
      <w:pPr>
        <w:spacing w:after="0"/>
        <w:ind w:left="0"/>
        <w:jc w:val="left"/>
      </w:pPr>
      <w:r>
        <w:rPr>
          <w:rFonts w:ascii="Times New Roman"/>
          <w:b/>
          <w:i w:val="false"/>
          <w:color w:val="000000"/>
        </w:rPr>
        <w:t xml:space="preserve"> 6. Порядок взаимодействия структурных подразделений акимата Мамлютского района при проведении правового мониторинга нормативных правовых постановлений акимата, нормативных правовых решений акима района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42. Приказом руководителя аппарата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структурными подразделениями совместно с подразделениями своего уполномоченного органа.</w:t>
      </w:r>
      <w:r>
        <w:br/>
      </w:r>
      <w:r>
        <w:rPr>
          <w:rFonts w:ascii="Times New Roman"/>
          <w:b w:val="false"/>
          <w:i w:val="false"/>
          <w:color w:val="000000"/>
          <w:sz w:val="28"/>
        </w:rPr>
        <w:t>
      </w:t>
      </w:r>
      <w:r>
        <w:rPr>
          <w:rFonts w:ascii="Times New Roman"/>
          <w:b w:val="false"/>
          <w:i w:val="false"/>
          <w:color w:val="000000"/>
          <w:sz w:val="28"/>
        </w:rPr>
        <w:t>График предусматривает мероприятия и конкретные сроки проведения мониторинга нормативных правовых актов (без учета актов о внесении изменений и/или дополнений), включенных в Регистр нормативных правовых актов, а также периодический возврат (каждые полгода, за исключением принятых актов в этом полугодии) к нормативным правовым актам, в отношении которых был проведен мониторинг.</w:t>
      </w:r>
      <w:r>
        <w:br/>
      </w:r>
      <w:r>
        <w:rPr>
          <w:rFonts w:ascii="Times New Roman"/>
          <w:b w:val="false"/>
          <w:i w:val="false"/>
          <w:color w:val="000000"/>
          <w:sz w:val="28"/>
        </w:rPr>
        <w:t>
      </w:t>
      </w:r>
      <w:r>
        <w:rPr>
          <w:rFonts w:ascii="Times New Roman"/>
          <w:b w:val="false"/>
          <w:i w:val="false"/>
          <w:color w:val="000000"/>
          <w:sz w:val="28"/>
        </w:rPr>
        <w:t>43. Правовой мониторинг нормативных правовых актов ведется структурными подразделениями акимата Мамлютского района в отношении нормативных правовых актов, разработанных и (или) принятых соответствующим структурным подразделением.</w:t>
      </w:r>
      <w:r>
        <w:br/>
      </w:r>
      <w:r>
        <w:rPr>
          <w:rFonts w:ascii="Times New Roman"/>
          <w:b w:val="false"/>
          <w:i w:val="false"/>
          <w:color w:val="000000"/>
          <w:sz w:val="28"/>
        </w:rPr>
        <w:t>
      </w:t>
      </w:r>
      <w:r>
        <w:rPr>
          <w:rFonts w:ascii="Times New Roman"/>
          <w:b w:val="false"/>
          <w:i w:val="false"/>
          <w:color w:val="000000"/>
          <w:sz w:val="28"/>
        </w:rPr>
        <w:t xml:space="preserve">В случае выявления несоответствия нормативных правовых постановлений акимата, нормативных правовых решений акима района новым нормативным правовым актам вышестоящего уровня в месячный срок со дня вступления в силу новых нормативных правовых актов вышестоящего уровня структурными подразделениями акимата Мамлютского района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