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4a58" w14:textId="68e4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23 декабря 2015 года № 49/2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апреля 2016 года № 2/2. Зарегистрировано Департаментом юстиции Северо-Казахстанской области 16 мая 2016 года № 3741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районном бюджете на 2016-2018 годы" от 23 декабря 2015 года № 49/2 (опубликовано 29 января 2016 года в районных газетах "Солтүстік жұлдызы", "Знамя труда", зарегистрировано в Реестре государственной регистрации нормативных правовых актов под № 3539),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2654666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383619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14821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19729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2236497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2656874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4083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5462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6759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6759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- 13050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13050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5462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8967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513109 тысяч тенге -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4), 5),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2586 тысяч тенге – на проведение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3100 тысяч тенге –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1519 тысяч тенге – на формирование или увеличение уставного капитала юридических лиц.".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Сактаганова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 апреля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25 апреля 2016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2 656 874,0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25 апреля 2016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2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787"/>
        <w:gridCol w:w="787"/>
        <w:gridCol w:w="2183"/>
        <w:gridCol w:w="1829"/>
        <w:gridCol w:w="1597"/>
        <w:gridCol w:w="1367"/>
        <w:gridCol w:w="1598"/>
        <w:gridCol w:w="1598"/>
      </w:tblGrid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94"/>
        <w:gridCol w:w="794"/>
        <w:gridCol w:w="1852"/>
        <w:gridCol w:w="1847"/>
        <w:gridCol w:w="1613"/>
        <w:gridCol w:w="1613"/>
        <w:gridCol w:w="1613"/>
        <w:gridCol w:w="1614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1390"/>
        <w:gridCol w:w="1625"/>
        <w:gridCol w:w="1625"/>
        <w:gridCol w:w="1391"/>
        <w:gridCol w:w="1626"/>
        <w:gridCol w:w="1626"/>
        <w:gridCol w:w="139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25 апреля 2016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30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6439"/>
        <w:gridCol w:w="4699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к памятным датам и праздничным дням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при наступлении трудной жизненной ситуации вследствие стихийного бедствия или пожара или социально-значимого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25 апреля 2016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30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2016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586"/>
        <w:gridCol w:w="1586"/>
        <w:gridCol w:w="5256"/>
        <w:gridCol w:w="2754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