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423a" w14:textId="1414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23 декабря 2015 года № 49/2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7 декабря 2016 года № 10/2. Зарегистрировано Департаментом юстиции Северо-Казахстанской области 22 декабря 2016 года № 3975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от 23 декабря 2015 года № 49/2 "О районном бюджете на 2016-2018 годы" (зарегистрировано в Реестре государственной регистрации нормативных правовых актов под № 3539, опубликовано 29 января 2016 года в районных газетах "Солтүстік жұлдызы", "Знамя труда"),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–2674080,4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455740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неналоговым поступлениям – 2958,2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19398,6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2195983,6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2681528,4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4083,3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9545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5461,7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1519 тысяч тенге,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1519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- 13050,3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13050,3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9545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5461,7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8967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"5) 456369 тысяч тенге -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"3) 10332,7 тысяч тенге – на софинансирование - на ремонт объектов в рамках развития городов и сельских населенных пунктов по Дорожной карте занятости 2020 (утверждена постановлением Правительства Республики Казахстан от 31 марта 2015 года №162 "Об утверждении Дорожной карты занятости 2020");";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"4) 1831,7 тысяч тенге – на проведение профилактических мероприятий против энзоотических болезней;".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декабря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к решению маслихата Мамлютского района Северо-Казахстанской области от 7 декабря 2016 года № 10/2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к решению маслихата Мамлютского района Северо-Казахстанской области от 23 декабря 2015 года № 49/2 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2674080,4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2195983,6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2195983,6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2195983,6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5"/>
        <w:gridCol w:w="5361"/>
        <w:gridCol w:w="3600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2 681 528,4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1624763,3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80 325,6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 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маслихата Мамлютского района Северо-Казахстанской области от 7 декабря 2016 года № 10/2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маслихата Мамлютского района Северо-Казахстанской области от 23 декабря 2015 года № 49/2 </w:t>
            </w:r>
          </w:p>
        </w:tc>
      </w:tr>
    </w:tbl>
    <w:bookmarkStart w:name="z24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508"/>
        <w:gridCol w:w="1509"/>
        <w:gridCol w:w="5514"/>
        <w:gridCol w:w="1063"/>
        <w:gridCol w:w="399"/>
        <w:gridCol w:w="399"/>
        <w:gridCol w:w="845"/>
      </w:tblGrid>
      <w:tr>
        <w:trPr/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2"/>
        <w:gridCol w:w="2001"/>
        <w:gridCol w:w="2001"/>
        <w:gridCol w:w="2002"/>
        <w:gridCol w:w="2002"/>
        <w:gridCol w:w="2002"/>
      </w:tblGrid>
      <w:tr>
        <w:trPr>
          <w:trHeight w:val="30" w:hRule="atLeast"/>
        </w:trPr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