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0582" w14:textId="9c00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23 декабря 2016 года № 11/2. Зарегистрировано Департаментом юстиции Северо-Казахстанской области 5 января 2017 года № 3994.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–2708933,6 тысяч тенге, в том числе по: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443917,3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57079,5 тысяч тенге;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26927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2181009,8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2753914,5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9844,3 тысяч тенге, в том числе: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15946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6101,7 тысяча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- 54825,2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54825,2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15945,5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6101,7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44981,4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Мамлютского района Северо-Казахстанской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доходы районного бюджета на 2017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индивидуального подоходного налога с доходов, не облагаемых у источника выплаты в размере 100 процентов зачисляемого в районный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социального налога в размере 84 процента зачисляемого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налога на имущество физических и юридических лиц,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акцизов на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плата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доходы районного бюджета формируется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Установить, что доходы районного бюджета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Установить, что поступления районного бюджета формируются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поступлений от погашения бюджетных кредитов, выданных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в бюджете субвенцию, передаваемую из областного бюджета в бюджет района на 2017 год в сумме 2095205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2017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141,6 тысяч тенге – на доплату учителям, прошедшим стажировку по языковым курсам на 2017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1407 тысяч тенге – на доплату учителям за замещение на период обучения основного сотрудника на 2017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4156,0 тысяч тенге – на внедрение обусловленной денежной помощи по проекту "Өрлеу",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обусловленной денежной помощи по проекту "Өрлеу" - 1858,2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ассистентов – 1637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консультантов -660,8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4008,4 тысяча тенге – на реализацию Плана мероприятий по обеспечению прав и улучшению качества жизни инвалидов,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3377,4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специалиста жестового языка - 550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14722,5 тысяч тенге – на развитие рынка труда,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7068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3533,5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Мамлютского района Северо-Казахстанской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30.11.2017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2017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2000 тысяч тенге –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9113 тысяч тенге - для направления учащихся в город Астана для посещения ЭКСПО-2017;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892 тысячи тенге – на проведение профилактических мероприятий против энзоотических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30036,3 тысяч тенге – в рамках Программы развития продуктивной занятости и массового предпринимательства,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субсидии на возмещение расходов по найму (аренде) жилья для переселенцев и оралманов – 10328,1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профессиям, включая обучение в мобильных центрах – 19708,2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9247 тысяч тенге – на приобретение и доставку учебников.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решением маслихата Мамлютского района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решением маслихата Мамлютского района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10000 тысяч тенге – ремонт стадиона;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81 тысяч тенге – установка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исключен решением маслихата Мамлютского района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решением маслихата Мамлютского района Северо-Казахстанской области от 12.05.2017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Мамлютского района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12.05.2017 </w:t>
      </w:r>
      <w:r>
        <w:rPr>
          <w:rFonts w:ascii="Times New Roman"/>
          <w:b w:val="false"/>
          <w:i w:val="false"/>
          <w:color w:val="ff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11.09.2017 </w:t>
      </w:r>
      <w:r>
        <w:rPr>
          <w:rFonts w:ascii="Times New Roman"/>
          <w:b w:val="false"/>
          <w:i w:val="false"/>
          <w:color w:val="ff0000"/>
          <w:sz w:val="28"/>
        </w:rPr>
        <w:t>№ 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30.11.2017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Утвердить в районном бюджете на 2017 год бюджетные кредиты из республиканского бюджета для реализации мер социальной поддержки специалистов в сумме 15945,5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Мамлютского района Северо-Казахстанской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10. Утвердить перечень бюджетных программ города районного значения, поселка, села, сельского округа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11. Утвердить перечень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Учесть расходы по видам социальной помощи отдельным категориям нуждающихся граждан на 2017 год в сумме 8463,8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маслихата Мамлютского района Северо-Казахстанской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13. Утвердить распределение трансфертов из районного бюджета органам местного самоуправления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(утверждены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марта 2015 года № 195 "Об утверждении Правил предоставления трансфертов органам местного самоуправления" (зарегистрировано в Реестре государственной регистрации нормативных правовых актов под № 10704).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Направить свободные остатки бюджетных средств, сложившихся на 1 января 2017 года в сумме 44981,4 тысяч тенге на расходы по бюджетным программам,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13-1 в соответствии с решением маслихата Мамлютского района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Утвердить резерв местного исполнительного органа Мамлютского района на 2017 год в сумме 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маслихата Мамлютского района Северо-Казахстанской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Обеспечить выплату заработной платы работникам бюджетной сферы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Установить специалистам в области здравоохранения, социального обеспечения, образования, культуры, спорта, ветеринарии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23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2017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Мамлютского района Северо-Казахстанской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2708933,6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443917,3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2181009,8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2181009,8</w:t>
            </w:r>
          </w:p>
        </w:tc>
      </w:tr>
    </w:tbl>
    <w:bookmarkStart w:name="z1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2 753 914,5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139232,4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1920027,3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1673093,1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1608791,1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145936,5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84 399,7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19 477,1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19 351,2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125,9 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-54825,2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Мамлютского района Северо-Казахстанской области от 23 декабря 2015 года № 11/2 </w:t>
            </w:r>
          </w:p>
        </w:tc>
      </w:tr>
    </w:tbl>
    <w:bookmarkStart w:name="z27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2018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2231321</w:t>
            </w:r>
          </w:p>
        </w:tc>
      </w:tr>
    </w:tbl>
    <w:bookmarkStart w:name="z30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2 737 736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 имуществом,постприватизационная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87 295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20 052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20 052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435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2019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2257061</w:t>
            </w:r>
          </w:p>
        </w:tc>
      </w:tr>
    </w:tbl>
    <w:bookmarkStart w:name="z46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2 784 882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 имуществом,постприватизационная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6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90 656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20 285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20 285 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3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6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596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Мамлютского района Северо-Казахстанской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2932"/>
        <w:gridCol w:w="2476"/>
        <w:gridCol w:w="835"/>
        <w:gridCol w:w="118"/>
        <w:gridCol w:w="118"/>
        <w:gridCol w:w="688"/>
        <w:gridCol w:w="2030"/>
      </w:tblGrid>
      <w:tr>
        <w:trPr/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139232,4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243378,4</w:t>
            </w:r>
          </w:p>
        </w:tc>
      </w:tr>
    </w:tbl>
    <w:bookmarkStart w:name="z6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1687"/>
        <w:gridCol w:w="2122"/>
        <w:gridCol w:w="2123"/>
        <w:gridCol w:w="2123"/>
        <w:gridCol w:w="21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13964,1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13743,2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56746,6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18676,5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18456,6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675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2018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3043"/>
        <w:gridCol w:w="2105"/>
        <w:gridCol w:w="867"/>
        <w:gridCol w:w="122"/>
        <w:gridCol w:w="122"/>
        <w:gridCol w:w="714"/>
        <w:gridCol w:w="2107"/>
      </w:tblGrid>
      <w:tr>
        <w:trPr/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2"/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3"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41473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229328</w:t>
            </w:r>
          </w:p>
        </w:tc>
      </w:tr>
    </w:tbl>
    <w:bookmarkStart w:name="z69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55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42634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57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748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2019 год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77"/>
        <w:gridCol w:w="1177"/>
        <w:gridCol w:w="3043"/>
        <w:gridCol w:w="2105"/>
        <w:gridCol w:w="867"/>
        <w:gridCol w:w="122"/>
        <w:gridCol w:w="122"/>
        <w:gridCol w:w="714"/>
        <w:gridCol w:w="2107"/>
      </w:tblGrid>
      <w:tr>
        <w:trPr/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2"/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3"/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4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7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0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232755</w:t>
            </w:r>
          </w:p>
        </w:tc>
      </w:tr>
    </w:tbl>
    <w:bookmarkStart w:name="z77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62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13822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43692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  <w:bookmarkEnd w:id="648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821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год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4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23 декабря 2016 года № 11/2</w:t>
            </w:r>
          </w:p>
        </w:tc>
      </w:tr>
    </w:tbl>
    <w:bookmarkStart w:name="z828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2017 год 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маслихата Мамлютского района Северо-Казахстанской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22/2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6269"/>
        <w:gridCol w:w="4655"/>
      </w:tblGrid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социальная помощь к памятным датам и праздничным дням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6201,6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при наступлении трудной жизненной ситуации вследствии стихийного бедствия или пожара или социально-значимого заболевания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Мамлютского района Северо-Казахстанской области от 23 декабря 2016 года № 11/2</w:t>
            </w:r>
          </w:p>
        </w:tc>
      </w:tr>
    </w:tbl>
    <w:bookmarkStart w:name="z835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районного бюджета органам местного самоуправления на 2017 год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9"/>
        <w:gridCol w:w="3318"/>
        <w:gridCol w:w="5673"/>
      </w:tblGrid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79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0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Мамлютка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2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Андреевского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3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4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Воскресеновского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5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Дубровинского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6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Кызыласкерского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7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Краснознаменского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8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Ленинского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9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Леденевского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0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Новомихайловского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1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Пригородного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2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Становского сельского округа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маслихата Мамлютского района Северо-Казахстанской области от 23 декабря 2016 года № 11/2 </w:t>
            </w:r>
          </w:p>
        </w:tc>
      </w:tr>
    </w:tbl>
    <w:bookmarkStart w:name="z853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2017 года </w:t>
      </w:r>
    </w:p>
    <w:bookmarkEnd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10 в соответствии с решением маслихата Мамлютского района Северо-Казахстанской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3"/>
        <w:gridCol w:w="1293"/>
        <w:gridCol w:w="4989"/>
        <w:gridCol w:w="2482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