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842" w14:textId="407a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кандидатов в депутаты Мажилиса Парламента Республики Казахстан, областного и районного маслихатов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февраля 2016 года № 27. Зарегистрировано Департаментом юстиции Северо-Казахстанской области 9 февраля 2016 года № 3612. Утратило силу постановлением акимата Тайыншинского района Северо-Казахстанской области от 14 июля 2021 года № 268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Тайыншинского района Северо-Казахстанской области от 14.07.2021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Тайыншинской районной избирательной комиссией Северо-Казахстанской области Республики Казахстан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Тайыншинского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с избирателями всем кандидатам в депутаты Мажилиса Парламента Республики Казахстан, областного и районного маслихатов на территории Тайыншинского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Северо-Казахстанской области от 02 февраля 2016 года № 27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Тайыншинского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659"/>
        <w:gridCol w:w="10537"/>
      </w:tblGrid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на центральной площади, информационный стенд у здания государственного коммунального казенного предприятия "Районный дом культуры" Тайыншинского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4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центра досуга товарищества с ограниченной ответственностью "Астык-STEM" (по согласованию)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  <w:bookmarkEnd w:id="8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"Племзавод Алабота"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"Ғаламат-XXI"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  <w:bookmarkEnd w:id="11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школы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здания жилого дома Муканова Каиргельды Баймановича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  <w:bookmarkEnd w:id="16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акционерного общества "Большой Изюм"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Ново-Приречное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амбулаторного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  <w:bookmarkEnd w:id="25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"Жаркуль"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"Рассвет"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9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  <w:bookmarkEnd w:id="30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"Новый труд"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  <w:bookmarkEnd w:id="33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дома культуры государственного учреждения "Аппарат акима Келлеровского сельского округа Тайыншинского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сельского клуба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  <w:bookmarkEnd w:id="37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сельского клуба государственного учреждения "Аппарат акима Кировского сельского округа Тайыншинского района Северо-Казахстанской области"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"Краснополянское"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сельского клуба товарищества с ограниченной ответственностью "Краснополянское"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"Озерки"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производственного кооператива "Степной"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медицинского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"Виктория"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  <w:bookmarkEnd w:id="49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  <w:bookmarkEnd w:id="56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офиса товарищества с ограниченной ответственностью "Алиби-Астык" (по согласованию)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сельской библиотеки 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9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бывшей начальной школы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  <w:bookmarkEnd w:id="61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"Береке"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"Ковыльное-СК"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государственного учреждения "Отдел образования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  <w:bookmarkEnd w:id="65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"Каратомар"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"Кантемировская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магазина индивидуального предпринимателя Хлопко (по согласованию)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  <w:bookmarkEnd w:id="69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0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Тихоокеанское 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товарищества с ограниченной ответственностью "Агрофирма Эксимнан"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"Севастопольская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Центральная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  <w:bookmarkEnd w:id="73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4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"Бахмутская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"Многоцветенская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Ново-Ивановка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9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гостиницы товарищества с ограниченной ответственностью "Поляна"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  <w:bookmarkEnd w:id="80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1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Казахстан, информационный стенд у здания школы коммунального государственного учреждения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2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3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товарищества с ограниченной ответственностью "Тулпар Тайынша"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сельский округ </w:t>
            </w:r>
          </w:p>
          <w:bookmarkEnd w:id="84"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5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6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"Вишневское" (по согласованию)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7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школы коммунального государственного учреждения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8"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Дашка-Николаевка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офиса товарищества с ограниченной ответственностью "Дашка-Николаевка"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02 февраля 2016 года № 27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всеми кандидатами в депутаты Мажилиса Парламента Республики Казахстан, областного и районного маслихатов на территории Тайыншинского района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020"/>
        <w:gridCol w:w="9413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проведения встреч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культуры государственного коммунального казенного предприятия "Районный дом культуры" Тайыншинского района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товарищества с ограниченной ответственностью "Астык-STEM" (по согласованию)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"Алаботинская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"Жастар" товарищества с ограниченной ответственностью "Жаркуль" (по согласованию)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0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1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2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"Алиби-Астык" (по согласованию)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4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конторы товарищества с ограниченной ответственностью "Рощинский МЭЗ" (по согласованию) 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5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6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Тихоокеанское 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школы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7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8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школы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09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товарищества с ограниченной ответственностью "Тайынша-Астык"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