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5f12" w14:textId="7a55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по Тайыншинскому району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3 марта 2016 года N 366. Зарегистрировано Департаментом юстиции Северо-Казахстанской области 8 апреля 2016 года N 3698. Утратило силу решением маслихата Тайыншинского района Северо-Казахстанской области от 9 декабря 2020 года № 414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по Тайыншинскому району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XLVIII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Тайыншинского района Северо-Казахстанской области от 3 марта 2016 года № 366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 по Тайыншинскому району Северо-Казахстанской области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собраний, митингов, шествий, пикетов и демонстраций (далее – Дополнительное регламентирование)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учетом местных условий и рекомендаций Общественного совета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Места проведения митингов и собраний: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город Тайынша, центральная площадь "Достық";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город Тайынша, парк "Достық".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Шествия и демонстрации проходят по маршруту: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город Тайынша, от коммунального государственного учреждения "Тайыншинский колледж агробизнеса" по улице Конституции Казахстана до центральной площади "Достық";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город Тайынша, от центральной площади "Достық" по улицам Конституции Казахстана, Магжана Жумабаева, 50 лет Октября до центрального стадиона "Женіс".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актов Республики Казахстан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распитие алкогольных напитков, употребление наркотических средств, психотропных веществ, их аналогов,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иных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При пикетировании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выкрикивать краткие лозунги, слоганы по теме пикета.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Для переформатирования, продолжения пикета в иной форме митинга, собрания, шествия или демонстрации необходимо получение в установленном порядке разрешение акимата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В случае, когда получен отказ акимата Тайыншинского района Северо-Казахстанской области в проведении митинга, собрания, шествия, пикета и демонстрации или когда состоялось решение о его запрещении, уполномоченным (организаторам) необходимо принять меры по отмене всех подготовительных мероприятий и по надлежащему оповещению об этом потенциальных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акимата Тайыншинского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если не было подано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если состоялось решение о запрещении;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если нарушен порядок их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 возникновении опасности для жизни и здоровья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акимата Тайыншинского района Северо-Казахстанской области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