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700c" w14:textId="2127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23 декабря 2015 года № 346 "О бюджете Тайыншинского района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апреля 2016 года N 6. Зарегистрировано Департаментом юстиции Северо-Казахстанской области 19 апреля 2016 года N 3720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2016-2018 годы" от 23 декабря 2015 года № 346 (зарегистрировано в Реестре государственной регистрации нормативных правовых актах под № 3541 от 12 января 2016 года, опубликовано в районной газете от 5 февраля 2016 года "Тайынша таңы", в районной газете от 5 февраля 2016 года "Тайыншинские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Тайыншинского района Северо-Казахстанской области на 2016-2018 (далее бюджет района)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      – 4860862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910482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      – 9000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- 57083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3884297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4889289,7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6259, 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9591, 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- 26102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      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26102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      – - 8585, 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- 8585,3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- 3332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2372, 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15 апреля 2016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Тайыншинского района Северо-Казахстанской области от 23 декабря 2015 года № 346 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0"/>
        <w:gridCol w:w="1193"/>
        <w:gridCol w:w="1193"/>
        <w:gridCol w:w="5903"/>
        <w:gridCol w:w="3181"/>
      </w:tblGrid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4889289,7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 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15 апреля 2016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23 декабря 2015 года № 346</w:t>
            </w:r>
          </w:p>
        </w:tc>
      </w:tr>
    </w:tbl>
    <w:bookmarkStart w:name="z2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71"/>
        <w:gridCol w:w="1671"/>
        <w:gridCol w:w="4635"/>
        <w:gridCol w:w="3145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1774"/>
        <w:gridCol w:w="1491"/>
        <w:gridCol w:w="1774"/>
        <w:gridCol w:w="1775"/>
        <w:gridCol w:w="1775"/>
        <w:gridCol w:w="17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Тайынша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2106"/>
        <w:gridCol w:w="2106"/>
        <w:gridCol w:w="2106"/>
        <w:gridCol w:w="2106"/>
        <w:gridCol w:w="17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819"/>
        <w:gridCol w:w="1819"/>
        <w:gridCol w:w="2165"/>
        <w:gridCol w:w="2166"/>
        <w:gridCol w:w="21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