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94c3" w14:textId="5d79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23 декабря 2015 года № 346 "О бюджете Тайыншинского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7 июля 2016 года № 18. Зарегистрировано Департаментом юстиции Северо-Казахстанской области 1 августа 2016 года № 3849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2016-2018 годы" от 23 декабря 2015 года № 346 (зарегистрировано в Реестре государственной регистрации нормативных правовых актах под № 3541 от 12 января 2016 года, опубликовано в районной газете от 5 февраля 2016 года "Тайынша таңы", в районной газете от 5 февраля 2016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Тайыншинского района Северо-Казахстанской области на 2016-2018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5001135,7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945482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- 57083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3983570,7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5023563,4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- 20102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20102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– - 8585,3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2372,3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целевые трансферты из республиканского бюджета на 2016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886675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75482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106111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9506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1248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16149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19821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развитие системы водоснабжения и водоотведения – 363295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обеспечение компенсации потерь местных бюджетов и экономической стабильности регионов - 36757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учебников для школ района - 26519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компьютеров для школ района - 10238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на проектирование, развитие и (или) обустройство инженерно- коммуникационной инфраструктуры - 28027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на проектирование и (или) строительство, реконструкцию жилья коммунального жилищного фонда - 30000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на развитие системы водоснабжения и водоотведения – 40366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- 1849,7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обеспечение компенсации потерь местных бюджетов и экономической стабильности регионов - 5718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софинансирование ремонта социально-культурных объектов - 5718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мероприятий Дорожной карты занятости 2020 - 802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на проведение профилактических мероприятий против энзоотических болезней – 6065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М.Потапова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7 июля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7 июля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736"/>
        <w:gridCol w:w="1459"/>
        <w:gridCol w:w="1737"/>
        <w:gridCol w:w="1737"/>
        <w:gridCol w:w="1737"/>
        <w:gridCol w:w="17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6"/>
        <w:gridCol w:w="2106"/>
        <w:gridCol w:w="2106"/>
        <w:gridCol w:w="2106"/>
        <w:gridCol w:w="17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819"/>
        <w:gridCol w:w="1819"/>
        <w:gridCol w:w="2165"/>
        <w:gridCol w:w="2166"/>
        <w:gridCol w:w="2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