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f3e0" w14:textId="34f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Тайыншинского района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21 декабря 2016 года N 80. Зарегистрировано Департаментом юстиции Северо-Казахстанской области 22 декабря 2016 года N 3973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утвержденных Постановлением Правительства Республики Казахстан от 27 июня 2012 года № 859 "Об утверждении Правил ведения воинского учета военнообязанных и призывников",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Тайыншинского района Северо-Казахстанской области"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