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b454" w14:textId="9fdb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24 марта 2016 года № 110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15 декабря 2016 года № 499. Зарегистрировано Департаментом юстиции Северо-Казахстанской области 22 декабря 2016 года № 3979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27 июля 2007 года "Об образовании",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24 марта 2016 года № 110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за № 3730 от 27 апреля 2016 года, опубликовано в газетах "Тайынша Таңы" от 27 мая 2016 года № 23 и "Тайыншинские вести" от 27 мая 2016 года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15 декабря 2016 года 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24 марта 2016 года № 110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Тайыншинского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29"/>
        <w:gridCol w:w="595"/>
        <w:gridCol w:w="713"/>
        <w:gridCol w:w="713"/>
        <w:gridCol w:w="945"/>
        <w:gridCol w:w="945"/>
        <w:gridCol w:w="769"/>
        <w:gridCol w:w="1413"/>
        <w:gridCol w:w="945"/>
        <w:gridCol w:w="714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государственное коммунальное казенное предприятие "Ясли - сад "Болашак"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Вишневка,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Зеленый Гай, государственное коммунальное казенное предприятие "Ясли-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государственное коммунальное казенное предприятие "Детский сад "Карлығаш"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Чкалово, государственное коммунальное казенное предприятие "Детский сад "Айголек"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мини-центр с не полным днем пребывания при коммунальном государственном учреждении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Чкалово, мини- центр с не полным днем пребывания при коммунальном государственном учреждении "Чкаловская средняя школа №2"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Тихоокеанское, мини-центр с неполным днем пребывания при коммунальном государственном учреждении "Тихоокеанская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Леонидовка, мини-центр с неполным днем пребывания при коммунальном государственном учреждении "Леонидовская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Карагаш, мини-центр с полным днем пребывания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Мироновка, мини центр с полным днем пребывания при коммунальном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Келлеровка, мини-центр с полным днем пребывания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