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226a" w14:textId="f67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10 февраля 2016 года № 47/3. Зарегистрировано Департаментом юстиции Северо-Казахстанской области 18 марта 2016 года № 3664. Утратило силу решением маслихата Тимирязевского района Северо-Казахстанской области от 07 февраля 2017 года № 10/2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государственного учреждения "Аппарат Тимирязевского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22 сентября 2015 года № 40/3 "Об утверждении Методики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 (зарегистрировано в Реестре государственной регистрации нормативных правовых актов за № 3439 от 04 ноября 2015 года, опубликовано 14 ноября 2015 года в районной газете "Көтерілген тың", 14 ноября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3"/>
        <w:gridCol w:w="4197"/>
      </w:tblGrid>
      <w:tr>
        <w:trPr>
          <w:trHeight w:val="30" w:hRule="atLeast"/>
        </w:trPr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XXXXVII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 от 10 февраля 2016 года № 47/3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Тимирязевского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руководителем аппарата Тимирязевского районного маслихата (далее – руководитель)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Оценка служащего корпуса "Б" проводится комиссией по оценке (далее –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"Б", – секретарем Тимирязевского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 чем из пяти членов, треть из которых должна состоять из служащих корпуса "Б" государственного учреждения "Аппарат Тимирязевского районного маслихата", занимающихся разными направлениями деятельности аппарата,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государственного учреждения "Аппарат Тимирязевского районного маслихата"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Тимирязевского районного маслихата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специалист-юрист.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специалисту-юристу.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специалист-юрист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специалист-юрист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Тимирязевского районного маслихата,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специалиста-юриста,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с учетом представленных главным специалистом-юристом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специалистом-юристом и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специалистом-юристом и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– лиц, занимающих должности в аппарате маслихата,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специалистом-юристом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специалисту-юристу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Главным специалистом-юристом осуществляется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 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 менее 80 баллов – "неудовлетворительно";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специалистом-юристом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 = 0,3* ∑кв. + 0,6 * ∑ИП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Комиссии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специалист-юрист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специалист-юрист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должностную инструкцию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специалистом-юристом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специалист-юрист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специалистом-юристом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главного специалиста-юриста.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Территориальный департамент уполномоченного органа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Тимирязевского районного маслихата"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"Аппарат Тимирязевского районного маслихата"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служащего корпуса "Б"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–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4"/>
        <w:gridCol w:w="6436"/>
      </w:tblGrid>
      <w:tr>
        <w:trPr>
          <w:trHeight w:val="30" w:hRule="atLeast"/>
        </w:trPr>
        <w:tc>
          <w:tcPr>
            <w:tcW w:w="5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1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bookmarkStart w:name="z1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1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bookmarkStart w:name="z1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8"/>
        <w:gridCol w:w="6642"/>
      </w:tblGrid>
      <w:tr>
        <w:trPr>
          <w:trHeight w:val="30" w:hRule="atLeast"/>
        </w:trPr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1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4"/>
    <w:bookmarkStart w:name="z1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2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End w:id="28"/>
    <w:bookmarkStart w:name="z2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5085"/>
        <w:gridCol w:w="1845"/>
        <w:gridCol w:w="2652"/>
        <w:gridCol w:w="873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