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cf8" w14:textId="62ff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 44/1 "О районном бюджете Тимирязевского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июля 2016 года № 4/3. Зарегистрировано Департаментом юстиции Северо-Казахстанской области 15 августа 2016 года № 3857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2015 года № 44/1 "О районном бюджете Тимирязевского района на 2016-2018 годы" (зарегистрировано в Реестре государственной регистрации нормативных правовых актов за № 3542 от 13 января 2016 года, опубликовано 26 января 2016 года в районной газете "Көтерілген тың", 26 января 2016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1 925 067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294 323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1 624 717тысяч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1 934 560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-17 584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17 584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10 993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июля 2016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2015 года № 44/1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03"/>
        <w:gridCol w:w="903"/>
        <w:gridCol w:w="3921"/>
        <w:gridCol w:w="2099"/>
        <w:gridCol w:w="372"/>
        <w:gridCol w:w="238"/>
        <w:gridCol w:w="238"/>
        <w:gridCol w:w="1377"/>
        <w:gridCol w:w="161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25июля 2016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25 декабря 2015 года № 44/1</w:t>
            </w:r>
          </w:p>
        </w:tc>
      </w:tr>
    </w:tbl>
    <w:bookmarkStart w:name="z2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округамТимирязевского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1445"/>
        <w:gridCol w:w="4010"/>
        <w:gridCol w:w="29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760"/>
        <w:gridCol w:w="1760"/>
        <w:gridCol w:w="1464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18"/>
        <w:gridCol w:w="1428"/>
        <w:gridCol w:w="1429"/>
        <w:gridCol w:w="1429"/>
        <w:gridCol w:w="1719"/>
        <w:gridCol w:w="1719"/>
        <w:gridCol w:w="1430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25июля 2016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от 25 декабря 2015 года № 44/1</w:t>
            </w:r>
          </w:p>
        </w:tc>
      </w:tr>
    </w:tbl>
    <w:bookmarkStart w:name="z3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2016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840"/>
        <w:gridCol w:w="1840"/>
        <w:gridCol w:w="1841"/>
        <w:gridCol w:w="1856"/>
        <w:gridCol w:w="1866"/>
        <w:gridCol w:w="1870"/>
        <w:gridCol w:w="798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гражданину,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погибших (умерших) при прохождении воинской службы в мирное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принимавшие участие в ликвидации последствии катастрофы на ЧАЭС в 1986-87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"Күмісалқа", орденами "Материнская Слава" I, II степени или ранее получившие звание 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зубопротезировании, кроме драгоценных металлов и протезов из металлокерамики, металлоакрилла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граждан, находящихся на амбулаторном лечении, активной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среднедушевого дохода лица (семьи) не превышающего порога однократного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