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ee92" w14:textId="fe0e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 Тимирязевского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25 июля 2016 года № 165. Зарегистрировано Департаментом юстиции Северо-Казахстанской области 31 августа 2016 года № 3887. Утратило силу постановлением акимата Тимирязевского района Северо-Казахстанской области от 26 августа 2019 года № 165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Тимирязевского района Северо-Казахстанской области от 26.08.2019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 Тимирязевского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постановления возложить на заместителя акима Тимирязевского района Северо-Казахстанской области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опубликования, но распространяется на правоотношения, возникшие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Тимирязевского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Тимирязевского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июля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 акимата Тимирязевского района Северо-Казахстанской области от 25 июля 2016 года № 165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 Тимирязевского района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и государственного казенного предприятия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государственного учреждения и государственного казенного предприятия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заведующий аптекой государственного учреждения и государственного казенного предприятия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медицинская (ий) сестра (брат);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провизор (фармацевт);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инженеры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лаборант.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Центра занятости населения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заведующий отделением надомного обслуживания, являющийся структурным подразделением организации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структурного подразделения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работник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работник по уходу за престарелыми и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работник по уходу за детьми-инвалидами старше 18 лет с психоневрологическими заболеваниями.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и государственного казенного предприятия районного значения: малокомплектной школы, дошкольной организации образования, методического кабинета (центра), кабинета психолого-педагогической коррекции;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государственного учреждения и государственного казенного предприятия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учитель-дефектолог (олигофренопедагог, сурдопедагог, тифлопедагог);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учитель -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преподаватель - 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мастер производственного обучения организаций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инструктор по физкультуре;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медицинская (ий) сестра (брат).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и государственного казенного предприятия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государственного учреждения и государственного казенного предприятия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музыкальный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и государственного казенного предприятия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государственного учреждения и государственного казенного предприятия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старший тренер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тренер.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