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864a" w14:textId="91c8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ринопневмонии лошадей на территории фермерского хозяйства в форме простого товарищества "Кашин А.В. и К" село Комсомольское Комсомольского сельского округа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Тимирязевского района Северо-Казахстанской области от 2 сентября 2016 года N 9. Зарегистрировано Департаментом юстиции Северо-Казахстанской области 21 сентября 2016 года № 3895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Тимирязевского района от 11 июля 2016 года № 15-12/138 "О снятии ограничительных мероприятий по ринопневмонии лошадей на участке, принадлежащем фермерскому хозяйству в форме простого товарищества "Кашин А.В. и К" с. Комсомольское Тимирязевского района Северо-Казахстанской области", аким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по ринопневмонии лошадей на территории фермерского хозяйства в форме простого товарищества "Кашин А.В. и К" село Комсомольское Комсомольского сельского округа Тимирязевского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Комсомольского сельского округа от 28 марта 2016 года № 4 "Об установлении ветеринарного режима с введением ограничения на территории фермерского хозяйства в форме простого товарищества "Кашин А.В. и К" село Комсомольское Комсомольского сельского округа Тимирязевского района Северо-Казахстанской области" (зарегистрировано в Реестре государственной регистрации под № 3673, опубликовано 5 апреля 2016 года в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11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