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eaf" w14:textId="ce8f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ограничения на территории фермерского хозяйства в форме простого товарищества "Кашин А.В. и К" село Комсомольское Комсомольского сельского округа Тимирязевского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Тимирязевского района Северо-Казахстанской области от 28 марта 2016 года N 4. Зарегистрировано Департаментом юстиции Северо-Казахстанской области 31 марта 2016 года № 3673. Утратило силу решением акима Комсомольского сельского округа Тимирязевского района Северо-Казахстанской области от 02 сентября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Комсомольского сельского округа Тимирязевского района Северо-Казахстанской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4 марта 2016 года № 15-12/45 "Об установлении ветеринарного режима ограничительных мероприятий по ринопневмонии лошадей на участке, принадлежащем фермерскому хозяйству в форме простого товарищества "Кашин А.В. и К" село Комсомольское Комсомольского сельского округа Тимирязевского района Северо- Казахстанской области", аким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ограничения, в связи с выявлением болезни ринопневмонии у лошадей на территории фермерского хозяйства в форме простого товарищества "Кашин А.В. и К" село Комсомольское Комсомольского сельского округа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Ветеринарный режим с введением ограничения устанавливается на период проведения комплекса ветеринарных мероприятий по ликвидации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