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b049" w14:textId="cd7b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23 декабря 2015 года № 3-36 с "О районном бюджете Уалихановского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февраля 2016 года N 2-38 с. Зарегистрировано Департаментом юстиции Северо-Казахстанской области 26 февраля 2016 года N 3638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2016-2018 годы" от 23 декабря 2015 года № 3-36 с (зарегистрированное в Реестре государственной регистрации нормативных правовых актов под №3546 от 13 января 2016 года, опубликовано 25 января 2015 года в газетах "Кызыл Ту" и 25 января 2015 года "Кішкенекөл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Уалихановский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— 2 508 509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— 328 869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— 29 836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— 9 100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— 2 140 704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2 523 753,6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12 306,7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22 886,7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— - 27 551,3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–27 551,3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22 270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15 861,3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"15-1. Предусмотреть в районном бюджете расходы за счет свободных остатков бюджетных средств, сложившихся на начало финансового года в сумме 15 861,3 тысяч тенге, согласно приложению 10.";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10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XXXVIII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Кадиров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3-36 от 23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2-38 с от 9 февраля 2016 года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2-38 с от 9 февраля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Уалихановского районного маслихата № 3-36 с от 23 декабря 2015 года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2016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5203"/>
        <w:gridCol w:w="2914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