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8d29f" w14:textId="438d2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собраний, митингов, шествий, пикетов и демонстраций по Уалихановскому району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11 марта 2016 года N 3-39с. Зарегистрировано Департаментом юстиции Северо-Казахстанской области 12 апреля 2016 года N 3708. Утратило силу решением Уалихановского районного маслихата Северо-Казахстанской области от 13 марта 2020 года № 4-51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Уалихановского районного маслихата Северо-Казахстанской области от 13.03.2020 </w:t>
      </w:r>
      <w:r>
        <w:rPr>
          <w:rFonts w:ascii="Times New Roman"/>
          <w:b w:val="false"/>
          <w:i w:val="false"/>
          <w:color w:val="ff0000"/>
          <w:sz w:val="28"/>
        </w:rPr>
        <w:t>№ 4-51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Уалихановский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Дополнительно регламентировать порядок проведения собраний, митингов, шествий, пикетов и демонстраций по Уалихановскому району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ХХХІХ сессии V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Егимбаева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Уалихановского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11 марта 2016 года № 3-39 с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Дополнительное регламентирование порядка проведения собраний, митингов, шествий, пикетов и демонстраций по Уалихановскому району Северо-Казахстанской области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дополнительное регламентирование порядка проведения собраний, митингов, шествий, пикетов и демонстраций (далее – Дополнительное регламентирование)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с учетом местных условий и рекомендаций Общественного совета на территории Уалихановского района Северо-Казахстанской области.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Собрания, митинги, шествия, пикеты и демонстрации, а также выступления их участников проводятся в соответствии с целями, указанными в заявлении, в определенные сроки и в обусловленном месте.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Местом проведения митингов и собраний определить места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Дополнительному регламентированию.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Местом проведения шествий и демонстраций определить маршруты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Дополнительному регламентированию.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проведении собраний, митингов, шествий, пикетов, демонстраций уполномоченные (организаторы), а также иные участники соблюдают общественный порядок.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местах проведения собрания, митинга, шествия, пикета или демонстрации организаторами и участниками мероприятия не допускается: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препятствование движению транспорта и пешеходов;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помех для бесперебойного функционирования объектов инфраструктуры населенного пункта;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юрт, палаток, иных временных сооружений без согласования с местным исполнительным органом района;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вмешательство в любой форме в деятельность представителей государственных органов, обеспечивающих общественный порядок при проведении мероприятий;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нанесение ущерба зеленым насаждениям, малым архитектурным формам;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иметь при себе холодное, огнестрельное и иное оружие, а также специально подготовленные или приспособленные предметы, могущие быть использованными против жизни и здоровья людей, для причинения материального ущерба гражданам и собственности юридических лиц;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собрания, митинга, шествия, пикетирования или демонстрации, если целью их проведения является разжигание расовой, национальной, социальной, религиозной нетерпимости, сословной исключительности, насильственное ниспровержение конституционного строя, посягательство на территориальную целостность республики, а также нарушение других положений Конституции, законов и иных нормативных актов Республики Казахстан либо их проведение угрожает общественному порядку и безопасности граждан;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распитие алкогольных напитков, употребление наркотических средств, психотропных веществ, их аналогов, прекурсоров;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использование транспарантов, лозунгов, иных материалов (визуальных, аудио/видео), а также публичные выступления, содержащие призывы к нарушению общественного порядка, антиобщественного поведения и иных правонарушений.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пикетировании разрешается: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стоять, сидеть у пикетируемого объекта;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средства наглядной агитации;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выкрикивать краткие лозунги, слоганы по теме пикета.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переформатирования, продолжения пикета в иной форме митинга, собрания, шествия или демонстрации необходимо получение в установленном порядке разрешение акимата Уалихановского района Северо-Казахстанской области.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случае, когда получен отказ акимата Уалихановского района Северо-Казахстанской области в проведении митинга, собрания, шествия, пикета и демонстрации или когда состоялось решение о его запрещении, уполномоченным (организаторам) необходимо принять меры по отмене всех подготовительных мероприятий и по надлежащему оповещению об этом потенциальных участников.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 допускается проведение массовых мероприятий на объектах железнодорожного, водного и воздушного транспорта, а также у организаций, обеспечивающих обороноспособность, безопасность государства и жизнедеятельность населения (городской общественный транспорт, снабжение водой, электроэнергией, теплом и другими энергоносителями), и учреждений здравоохранения и образования.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Собрания, митинги, шествия, пикеты и демонстрации прекращаются по требованию представителя акимата Уалихановского района Северо-Казахстанской области: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не было подано заявление;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состоялось решение о запрещении;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нарушен порядок их проведения;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возникновении опасности для жизни и здоровья граждан;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нарушении общественного порядка.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отказа от выполнения законных требований представителя акимата Уалихановского района Северо-Казахстанской области по его указанию органами внутренних дел принимаются необходимые меры по прекращению собрания, митинга, шествия, пикетирования и демонстрации.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Дополнительному регламентированию порядка проведения собраний, митингов, шествий, пикетов и демонстраций по Уалихановскому району Северо-Казахстанской области</w:t>
            </w:r>
          </w:p>
        </w:tc>
      </w:tr>
    </w:tbl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проведения митингов и собраний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село Кишкенеколь, центральная площадь.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595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5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село Кишкенеколь, площадь районного Дома культуры.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567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Дополнительному регламентированию порядка проведения собраний, митингов, шествий, пикетов и демонстраций по Уалихановскому району Северо-Казахстанской области</w:t>
            </w:r>
          </w:p>
        </w:tc>
      </w:tr>
    </w:tbl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Маршруты проведения шествий и демонстраций 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1-маршрут: село Кишкенеколь, по улице Казымбетова от улицы Джамбула до улицы Уалиханова.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467600" cy="668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668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2-маршрут: село Кишкенеколь, по улице Шайсултанова от улицы Уалиханова до улицы Сейфуллина.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340600" cy="656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40600" cy="656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