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6596" w14:textId="c136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Уалихановском районе Северо-Казахстанской области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18 апреля 2016 года N 65. Зарегистрировано Департаментом юстиции Северо-Казахстанской области 16 мая 2016 года N 3742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в Уалихановском районе Северо-Казахстанской области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Уалихановского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А.Турегельдин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Суточная норма питания на одного ребенка, воспитывающегося в детском саду согласно СанПиН № 217 от 17.03.2015года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Расчет средней стоимости 1 дня питания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1433"/>
        <w:gridCol w:w="1615"/>
        <w:gridCol w:w="2169"/>
        <w:gridCol w:w="1434"/>
        <w:gridCol w:w="1616"/>
        <w:gridCol w:w="2170"/>
      </w:tblGrid>
      <w:tr>
        <w:trPr>
          <w:trHeight w:val="30" w:hRule="atLeast"/>
        </w:trPr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(граммы)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в тг.1кг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(граммы)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в тг.1кг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ржаной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пшеничный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пшеничный в/с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Крупа, бобовые, макаронные изд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разные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свежие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сухие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Кондитерские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растительное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Яйцо,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3,2%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(твердый)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Дрожжи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244,86*20,42дней=5000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270,14*20,42 дня (по балансу рабочего времени)=5500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Фактически по анализу меню отдельные виды продуктов чередуются.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Рыба, сыр, какао -1 раз в неделю, сметана - 2 раза, соки -2,3 раза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Отдела образования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Уалихановского района Северо-Казахстанской области от 18 апреля 2016 года № 65 </w:t>
            </w:r>
          </w:p>
        </w:tc>
      </w:tr>
    </w:tbl>
    <w:bookmarkStart w:name="z4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Уалихановского района Северо-Казахстанской области на 2016 год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402"/>
        <w:gridCol w:w="1112"/>
        <w:gridCol w:w="1332"/>
        <w:gridCol w:w="1333"/>
        <w:gridCol w:w="1169"/>
        <w:gridCol w:w="1169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Административно-территориальное расположение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воспитанников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пребывания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Дошкольные организации, финансируемые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"Балдәурен" акимата Уалихановского района Северо-Казахстанской области,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"Кишкенекольская средняя школа "2 с пришкольным интернатом",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"Черниговская средняя школа",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"Актуйесайская средняя школа",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"Бидаикская средняя школа",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"Ундрусская средняя школа",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"Озерная средняя школа" 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"Каратерекская средняя школа" 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"Мортукская средняя школа",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"Ельтайская средняя школа", государственное учреждение "Отдел образования Уалиханановского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"Тельжанская средняя школа",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"Кобенсайская средняя школа",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"Чеховская средняя школа", государственное учреждение "Отдел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"Карашиликская основная школа", государственное учреждение 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"Жамбылская средняя школа", государственное учреждение 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"Кайратская средняя школа", государственное учреждение 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"Аккудукская основная школа", государственное учреждение "Отдел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"Шагирсайская основная школа", государственное учреждение "Отдел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"Берекинская основная школа", государственное учреждение "Отдел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"Каратальская основная школа", государственное учреждение "Отдел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"Жаскайратская основная школа", государственное учреждение "Отдел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1"/>
        <w:gridCol w:w="1723"/>
        <w:gridCol w:w="1724"/>
        <w:gridCol w:w="1300"/>
        <w:gridCol w:w="1141"/>
        <w:gridCol w:w="1141"/>
      </w:tblGrid>
      <w:tr>
        <w:trPr>
          <w:trHeight w:val="30" w:hRule="atLeast"/>
        </w:trPr>
        <w:tc>
          <w:tcPr>
            <w:tcW w:w="5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Размер подушевого финансирования в дошкольных организациях в месяц (тенге), финансируемых из республиканского бюджета.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пребывания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"Балдәурен" акимата Уалихановского района Северо-Казахстанской области,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"Кишкенекольская средняя школа "2 с пришкольным интернатом",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"Черниговская средняя школа",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"Актуйесайская средняя школа",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"Бидаикская средняя школа",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"Ундрусская средняя школа",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"Озерная средняя школа" 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"Каратерекская средняя школа" 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"Мортукская средняя школа",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"Ельтайская средняя школа", государственное учреждение "Отдел образования Уалиханановского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"Тельжанская средняя школа",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"Кобенсайская средняя школа",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"Чеховская средняя школа",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"Карашиликская основная школа",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"Жамбылская средняя школа",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"Кайратская средняя школа",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"Аккудукская основная школа",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"Шагирсайская основная школа", государственное учреждение "Отдел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"Берекинская основная школа", государственное учреждение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"Каратальская основная школа", государственное учреждение "Отдел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"Жаскайратская основная школа", государственное учреждение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0"/>
        <w:gridCol w:w="2224"/>
        <w:gridCol w:w="2224"/>
        <w:gridCol w:w="1197"/>
        <w:gridCol w:w="755"/>
        <w:gridCol w:w="1050"/>
      </w:tblGrid>
      <w:tr>
        <w:trPr>
          <w:trHeight w:val="30" w:hRule="atLeast"/>
        </w:trPr>
        <w:tc>
          <w:tcPr>
            <w:tcW w:w="4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Размер родительской платы в дошкольных организациях образования в месяц (тенге),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финансируемых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полным днем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пребывания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"Балдәурен" акимата Уалихановского района Северо-Казахстанской области,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"Кишкенекольская средняя школа № 2 с пришкольным интернатом",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"Черниговская средняя школа",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"Актуйесайская средняя школа",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"Бидаикская средняя школа",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"Ундрусская средняя школа",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"Озерная средняя школа" 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"Каратерекская средняя школа" 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"Мортукская средняя школа",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"Ельтайская средняя школа", государственное учреждение "Отдел образования Уалиханановского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"Тельжанская средняя школа",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"Кобенсайская средняя школа",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"Чеховская средняя школа", государственное учреждение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"Карашиликская основная школа", государственное учреждение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"Жамбылская средняя школа", государственное учреждение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"Кайратская средняя школа", государственное учреждение "Отдел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"Аккудукская основная школа", государственное учреждение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"Шагирсайская основная школа", государственное учреждение "Отдел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"Берекинская основная школа", государственное учреждение "Отдел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"Каратальская основная школа", государственное учреждение 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"Жаскайратская основная школа", государственное учреждение "Отдел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1"/>
        <w:gridCol w:w="1723"/>
        <w:gridCol w:w="1724"/>
        <w:gridCol w:w="1300"/>
        <w:gridCol w:w="1141"/>
        <w:gridCol w:w="1141"/>
      </w:tblGrid>
      <w:tr>
        <w:trPr>
          <w:trHeight w:val="30" w:hRule="atLeast"/>
        </w:trPr>
        <w:tc>
          <w:tcPr>
            <w:tcW w:w="5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подушевого 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 в месяц (тенге),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 местного бюджета.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пребывания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"Балдәурен" акимата Уалихановского района Северо-Казахстанской области,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"Күншуақ" акимата Уалихановского района Северо-Казахстанской области,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"Ауэзовская средняя школа",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"СШ М.Жумабаевая средняя школа",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"Чеховская средняя школа",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"Актуйесайская средняя школа",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"Бидаикская средняя школа" 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8"/>
        <w:gridCol w:w="2407"/>
        <w:gridCol w:w="1397"/>
        <w:gridCol w:w="1295"/>
        <w:gridCol w:w="816"/>
        <w:gridCol w:w="1137"/>
      </w:tblGrid>
      <w:tr>
        <w:trPr>
          <w:trHeight w:val="30" w:hRule="atLeast"/>
        </w:trPr>
        <w:tc>
          <w:tcPr>
            <w:tcW w:w="5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Размер родительской платы в дошкольных организациях образования в месяц (тенге), финансируемых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полным днем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пребывания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"Балдәурен" акимата Уалихановского района Северо-Казахстанской области,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 сад "Күншуақ" акимата Уалихановского района Северо-Казахстанской области,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"Ауэзовская средняя школа", государственное учреждение "Уалихановского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"СШ М.Жумабаевая средняя школа",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"Чеховская средняя школа",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"Актуйесайская средняя школа",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"Бидаикская средняя школа", государственное учреждение "Отдел образования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