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6ab6" w14:textId="2626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здравохранения, социального обеспечения, образования, культуры, спорта и ветерринарии, являющихся гражданскими служащими и работающих в сельской местности Уалихановского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Уалихановского района Северо-Казахстанской области от 27 апреля 2016 года N 89. Зарегистрировано Департаментом юстиции Северо-Казахстанской области 31 мая 2016 года N 3774. Утратило силу постановлением акимата Уалихановского района Северо-Казахстанской области от 7 марта 2019 года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Уалихановского района Северо-Казахстанской области от 07.03.2019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Трудового кодекса Республики Казахстан от 23 ноября 2015 года акимат Уалихановского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Определить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 Уалихановского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Хасенеев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Уалихановского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 мая 2016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постановлению акимата Уалихановского района Северо-Казахстанской области от 27 апреля 2016 года № 89 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 и ветеринарии, являющихся гражданскими служащими и работающих в сельской местности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в области здравоохранения: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районной больницы, районной поликлиники, районного диспансера;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заведующие клиническими (отделениями скорой медицинской помощи, дневным стационаром, поликлиникой, отделением лучевой диагностики, функциональной диагностики, физиотерапии и лечебной физической культуры, стоматологического кабинета или отделения) и параклиническими (лабораторией) подразделениями государственного учреждения и государственного казенного предприятия;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врачи всех специальностей - специалисты высшего уровня квалификации высшей, </w:t>
      </w:r>
      <w:r>
        <w:rPr>
          <w:rFonts w:ascii="Times New Roman"/>
          <w:b w:val="false"/>
          <w:i w:val="false"/>
          <w:color w:val="000000"/>
          <w:sz w:val="28"/>
        </w:rPr>
        <w:t>первой, второй категории и без категории;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специалист психолог - специалисты высшего уровня квалификации высшей, первой и второй категории;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медицинская (ий) сестра (брат) - специалисты высшего уровня квалификации высшей, первой, второй категории и без категории;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провизор (фармацевт) - специалисты высшего уровня квалификации высшей, первой, второй категории и без категории;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статистик –специалисты высшего и среднего уровня квалификации;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фельдшер, акушер (ка), лаборант (медицинский), зубной врач (дантист), зубной техник (лаборант зубопротезного отделения, кабинета) - специалисты среднего уровня квалификации высшей, первой и второй категории и без категории;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работник - специалисты высшего, среднего уровня квалификации высшей, первой и второй категории и без категории.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в области социального обеспечения: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надомного обслуживания, являющийся структурным подразделением организации районного значения;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социальный работник по уходу за престарелыми и инвалидами - специалисты высшего, среднего уровня квалификации высшей, первой, второй категории и без категории;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 за детьми-инвалидами старше 18 лет с психоневрологическими заболеваниями – специалисты высшего, среднего уровня квалификации высшей, первой, второй категории и без категории;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консультант по социальной работе - специалисты высшего уровня квалификации высшей, первой, второй категории и без категории;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специалист структурного подразделения центра (службы) занятости - специалисты высшего, среднего уровня квалификации высшей, первой, второй категории и без категории.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в области образования: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руководитель государственного учреждения и государственного казенного предприятия районного значения (кроме малокомплектной школы, дошкольной организации образования, методического кабинета (центра), кабинета психолого-педагогической коррекции); 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государственного учреждения и государственного казенного предприятия районного значения: малокомплектной школы, дошкольной организации образования, методического кабинета (центра), кабинета психолого-педагогической коррекции; 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заместитель руководителя государственного учреждения и государственного казенного предприятия районного значения (кроме малокомплектной школы);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заместитель руководителя государственного учреждения и государственного казенного предприятия районного значения: малокомплектной школы;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заместитель руководителя государственного казенного предприятия районного значения: дошкольной организации;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(заведующий) библиотеки;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(заведующий) интернатом;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сектора государственного учреждения и государственного казенного предприятия районного значения;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 - специалисты высшего, среднего уровня квалификации высшей, первой, второй категорий и без категории;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социальный педагог - специалисты высшего, среднего уровня квалификации высшей, первой, второй категорий и без категории;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педагог-психолог - специалисты высшего, среднего уровня квалификации высшей, первой, второй категорий и без категории;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логопед - специалисты высшего уровня квалификации высшей, первой, второй категорий и без категории;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воспитатель - специалисты высшего, среднего уровня квалификации высшей, первой, второй категорий и без категории;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помощник воспитателя;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вожатый - специалисты высшего, среднего уровня квалификации высшей, первой, второй категорий и без категории;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музыкальный руководитель - специалисты высшего и среднего уровня квалификации высшей, первой, второй категорий и без категории;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инструктор по физической культуре (в дошкольных организациях) - специалисты высшего, среднего уровня квалификации высшей, первой, второй категорий и без категории;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методист методического кабинета (центра);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методист - специалисты высшего, среднего уровня квалификации высшей, первой, второй категорий и без категории;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медицинская (ий) сестра (брат) - специалисты высшего, среднего уровня квалификации высшей, первой, второй категорий и без категории;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диетическая сестра - специалисты среднего уровня квалификации высшей, первой, второй категорий и без категории;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библиотекарь - специалисты высшего и среднего уровня квалификации;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лаборант - специалисты высшего и среднего уровня квалификации высшей, первой, второй категорий и без категории;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хореограф - специалисты высшего и среднего уровня квалификации без категории.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в области культуры: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библиотеки;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сектора, отдела государственного учреждения и государственного казенного предприятия районного значения;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художественный руководитель государственного учреждения и государственного казенного предприятия районного значения;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музыкальный руководитель - специалисты высшего, среднего уровня квалификации высшей, первой, второй категории и без категории; 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аккомпаниатор - специалисты высшего, среднего уровня квалификации высшей, первой, второй категории и без категории; 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библиограф –специалисты высшего, среднего уровня квалификации высшей, первой, второй категории и без категории;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оператор;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культорганизатор –специалисты высшего, среднего уровня квалификации высшей, первой, второй категории и без категории;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методист всех наименований (основных служб) - специалисты высшего, среднего уровня квалификации высшей, первой, второй категории и без категории; 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библиотекарь - специалисты высшего, среднего уровня квалификации высшей, первой, второй категории и без категории;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хореограф - специалисты высшего, среднего уровня квалификации высшей, первой, второй категории и без категории;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художники всех наименований (основных служб) - специалисты высшего, среднего уровня квалификации высшей, первой, второй категории и без категории;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редактор – специалисты высшего, среднего уровня квалификации высшей, первой, второй категории и без категории.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 области спорта: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руководитель государственного учреждения и государственного казенного предприятия районного значения;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 государственного учреждения и государственного казенного предприятия районного значения;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методист - специалисты высшего, среднего уровня квалификации высшей, первой, второй категории и без категории;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тренер - специалисты высшего, среднего уровня квалификации высшей, первой, второй категорий и без категории;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тренер-преподаватель - специалисты высшего, среднего уровня квалификации без категории;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медицинская (ий) сестра /брат (специализированная (ый)) - специалисты высшего, среднего уровня квалификации высшей, первой, второй категории и без категории;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инструктор по физической культуре - специалисты высшего, среднего уровня квалификации высшей, первой, второй категорий и без категории.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Должности специалистов в области ветеринарии: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ветеринарный врач- специалисты высшего уровня квалификации первой, второй категории и без категории.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