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4e0" w14:textId="321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Уалихановскому району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23 августа 2016 года № 223. Зарегистрировано Департаментом юстиции Северо-Казахстанской области 24 августа 2016 года № 3875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Уалихановскому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Уалихановского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распространяются на правоотношения возникшие с 24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23 августа 2016 года № 223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Уалихановскому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по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на зеленый корм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* на сено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*** на сенаж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