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7ea2" w14:textId="8f17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23 декабря 2015 года № 3-36 с "О районном бюджете Уалихановского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21 октября 2016 года N 2-7с. Зарегистрировано Департаментом юстиции Северо-Казахстанской области 10 ноября 2016 года N 3921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районном бюджете Уалихановского района на 2016-2018 годы" от 23 декабря 2015 года № 3-36 с (зарегистрированное в Реестре государственной регистрации нормативных правовых актов под № 3546 от 13 января 2016 года, опубликовано 25 января 2016 года в газетах "Кызыл Ту" и 25 января 2016 года "Кішкенекөл таңы")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Уалихановский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— 2 787 514,9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— 340 099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— 17 927,3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— 9 793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— 2 419 695,6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— 2 792 759,5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— 12 306,9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22 886,7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10 579,8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— 10 000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— - 27 551,5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–27 551,5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22 270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10 579,8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15 861,3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7) и 8)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строительство физкультурно-оздоровительного комплекса с инженерно-коммуникационной инфраструктурой по улице Шокана Уалиханова, 148А в селе Кишкенеколь Уалихановского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корректировка проектно-сметной документации по строительству 18-ти квартирного жилого дома (малосемейное общежитие) с инженерно-коммуникационной инфраструктурой, строительство 18-ти квартирного жилого дома (малосемейное общежитие) с инженерно-коммуникационной инфраструктурой.";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Дюсембеков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Кадиров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2-7 с от 21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 Уалихановского районного маслихата № 3-36 с от 23 декабря 2015 года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72"/>
        <w:gridCol w:w="1272"/>
        <w:gridCol w:w="5530"/>
        <w:gridCol w:w="3330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решению Уалихановского районного маслихата № 2-7 с от 21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№ 3-36 с от 23 декабря 2015 года</w:t>
            </w:r>
          </w:p>
        </w:tc>
      </w:tr>
    </w:tbl>
    <w:bookmarkStart w:name="z25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92"/>
        <w:gridCol w:w="1492"/>
        <w:gridCol w:w="5455"/>
        <w:gridCol w:w="2809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разрезе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разрезе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разрезе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разрезе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разрезе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разрезе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 рамках 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разрезе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