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f7c3" w14:textId="735f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крупного рогатого скота на стадо товарищество с ограниченной ответственностью "КЗЫЛ-ТУ АГРО" на территории села Кишкенеколь Кишкенекольского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Кишкенекольского сельского округа Уалихановского района Северо-Казахстанской области от 25 октября 2016 года № 70. Зарегистрировано Департаментом юстиции Северо-Казахстанской области 7 ноября 2016 года № 3915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13 октября 2016 года за № 16-11/305 "О снятии ограничительных мероприятий по бруцеллезу на стадо крупного рогатого скота товарищество с ограниченной ответственностью "КЗЫЛ-ТУ АГРО" на территории села Кишкенеколь Кишкенекольского сельского округа Уалихановского района Северо-Казахстанской области", аким Кишкенекольского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по бруцеллезу крупного рогатого скота на стадо товарищество с ограниченной ответственностью "КЗЫЛ-ТУ АГРО" на территории села Кишкенеколь Кишкенекольского сельского округа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Кишкенекольского сельского округа "Об установлении ограничительных мероприятий по бруцеллезу крупного рогатого скота на стадо товарищество с ограниченной ответсвенностью "КЗЫЛ-ТУ АГРО" на территории селе Кишкенеколь Кишкенекольского сельского округа Уалихановского района Северо-Казахстанской области" от 14 июля 2016 года № 52 (зарегистрировано в Реестре государственной регистрации нормативных правовых актов за № 3838 от 21 июля 2016 года, опубликовано 23 июля 2016 года в газетах "Кызылту" и 23 июля 2016 года "Кішкенекөл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Кишкенекольского сельского округа Уалихановского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