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6b8" w14:textId="b85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5 января 2016 года № 1. Зарегистрировано Департаментом юстиции Северо-Казахстанской области 17 февраля 2016 года № 3625. Утратило силу постановлением акимата района Шал акына Северо-Казахстанской области от 27 июня 2016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района Шал акына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Установить дополнительный перечень лиц, относящихся к целевым группам, на территории района Шал акына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