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944f7" w14:textId="5b944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2017-2019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Шал акына Северо-Казахстанской области от 23 декабря 2016 года № 9/1. Зарегистрировано Департаментом юстиции Северо-Казахстанской области 12 января 2017 года № 4020.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23 января 2001 года маслихат района Шал акына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районный бюджет на 2017 – 2019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2017 год в следующих объемах: 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2 689 982,9 тысяч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335 705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3 908,4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5 000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2 345 369,5 тысяч тенге; 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2 709 054,0 тысяч тенге; 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4 302,9 тысяч тенге, в том числе: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6 920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2 617,1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4) сальдо по операциям с финансовыми активами – 0 тысяч тенге: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-23 374,0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23 374,0 тысяч тенге;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6 807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2 617,1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19 184,1 тысяч тенге.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маслихата района Шал акына Северо-Казахстанской области от 27.11.2017 </w:t>
      </w:r>
      <w:r>
        <w:rPr>
          <w:rFonts w:ascii="Times New Roman"/>
          <w:b w:val="false"/>
          <w:i w:val="false"/>
          <w:color w:val="ff0000"/>
          <w:sz w:val="28"/>
        </w:rPr>
        <w:t>№ 19/1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Установить, что доходы районного бюджета на 2017 год формируются в соответствии с Бюджетным кодексом Республики Казахстан от 4 декабря 2008 года за счет следующих налоговых поступлений: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индивидуального подоходного налога по нормативам распределения доходов, установленного областным маслихатом;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социального налога по нормативам распределения доходов, установленного областным маслихатом;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налога на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земельного налога;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единого земельного налога;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налога на транспортные средства;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акцизов на бензин (за исключением авиационного) и дизельное топливо;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плата за пользование земельными участками;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лицензионного сбора за право занятия отдельными видами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регистрационного сбора, зачисляемого в местный бюджет;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пошлины, зачисляемой в местный бюджет.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Установить, что доходы районного бюджета на 2017 год формируются за счет следующих неналоговых поступлений: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доходы от аренды имущества, находящегося в государственной собственности;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прочие доходы от государственной собственности;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прочие неналоговые поступления.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Установить, что доходы районного бюджета формируются за счет поступлений от продажи основного капитала.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Утвердить поступление бюджетной субвенции, переданной из областного бюджета в бюджет района на 2017 год в сумме – 2 236 092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6. Утвердить бюджетные программы города Сергеевка и сельских округов на 2017 – 2019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7. Утвердить перечень районных бюджетных программ, не подлежащих секвестру в процессе исполнения районного бюджета на 2017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Утвердить в районном бюджете на 2017 год целевые текущие трансферты и бюджетные кредиты в сумме 38 906,4 тысяч тенге: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доплату учителям, прошедшим стажировку по языковым курсам;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доплату учителям за замещение на период обучения основного сотрудника;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внедрение обусловленной денежной помощи по проекту "Өрлеу";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бюджетные кредиты из республиканского бюджета для реализации мер социальной поддержки специалистов.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решения маслихата района Шал акына Северо-Казахстанской области от 27.11.2017 </w:t>
      </w:r>
      <w:r>
        <w:rPr>
          <w:rFonts w:ascii="Times New Roman"/>
          <w:b w:val="false"/>
          <w:i w:val="false"/>
          <w:color w:val="ff0000"/>
          <w:sz w:val="28"/>
        </w:rPr>
        <w:t>№ 19/1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Утвердить в районном бюджете на 2017 год целевые текущие трансферты из областного бюджета в сумме 77 178,1 тысяч тенге: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субсидии на возмещение расходов по найму (аренде) жилья для переселенцев и оралманов;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краткосрочное профессиональное обучение рабочих кадров по востребованным на рынке труда профессиям, включая обучение в мобильных центрах;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на проведение профилактических мероприятий против энзоотических болезней.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решения маслихата района Шал акына Северо-Казахстанской области от 27.11.2017 </w:t>
      </w:r>
      <w:r>
        <w:rPr>
          <w:rFonts w:ascii="Times New Roman"/>
          <w:b w:val="false"/>
          <w:i w:val="false"/>
          <w:color w:val="ff0000"/>
          <w:sz w:val="28"/>
        </w:rPr>
        <w:t>№ 19/1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резерв местного исполнительного органа района на 2017 год в сумме 2 386,0 тысяч тенге. 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решения маслихата района Шал акына Северо-Казахстанской области от 18.09.2017 </w:t>
      </w:r>
      <w:r>
        <w:rPr>
          <w:rFonts w:ascii="Times New Roman"/>
          <w:b w:val="false"/>
          <w:i w:val="false"/>
          <w:color w:val="ff0000"/>
          <w:sz w:val="28"/>
        </w:rPr>
        <w:t>№ 17/1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11. Обеспечить в 2017 году выплату заработной платы работникам бюджетной сферы в полном объеме.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12. Установить специалистам в области здравоохранения, социального обеспечения, образования, культуры, спорта и ветеринарии, являющимся гражданскими служащими и работающим в сельской местности, повышенные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13. Действие пункта 12 настоящего решения распространяется на ветеринарных специалистов ветеринарных пунктов, осуществляющих деятельность в области ветеринарии.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14. Установить лимит долга местного исполнительного органа на 2017 год в сумме 2 617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15. Настоящее решение вводится в действие с 1 января 2017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IX сессии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района Шал акына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Окунев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района Шал акына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Амрин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1 к решению маслихата района Шал акына от 23 декабря 2016 года № 9/1 </w:t>
            </w:r>
          </w:p>
        </w:tc>
      </w:tr>
    </w:tbl>
    <w:bookmarkStart w:name="z6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Шал акына на 2017 год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маслихата района Шал акына Северо-Казахстанской области от 27.11.2017 </w:t>
      </w:r>
      <w:r>
        <w:rPr>
          <w:rFonts w:ascii="Times New Roman"/>
          <w:b w:val="false"/>
          <w:i w:val="false"/>
          <w:color w:val="ff0000"/>
          <w:sz w:val="28"/>
        </w:rPr>
        <w:t>№ 19/1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7"/>
        <w:gridCol w:w="850"/>
        <w:gridCol w:w="547"/>
        <w:gridCol w:w="243"/>
        <w:gridCol w:w="3694"/>
        <w:gridCol w:w="3131"/>
        <w:gridCol w:w="548"/>
        <w:gridCol w:w="548"/>
        <w:gridCol w:w="548"/>
        <w:gridCol w:w="548"/>
        <w:gridCol w:w="548"/>
        <w:gridCol w:w="548"/>
      </w:tblGrid>
      <w:tr>
        <w:trPr/>
        <w:tc>
          <w:tcPr>
            <w:tcW w:w="5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0"/>
        </w:tc>
        <w:tc>
          <w:tcPr>
            <w:tcW w:w="8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Доходы: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2 689 982,9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"/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335 705,0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26 655,0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26 655,0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129 137,0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129 137,0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86 789,0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8 994,0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34 195,0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90 674,0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75 524,0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13 400,0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8"/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3 908,4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2 903,4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 по кредитам, выданным из государственного бюджета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3"/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6"/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2 345 369,5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2 345 369,5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2 345 369,5</w:t>
            </w:r>
          </w:p>
        </w:tc>
      </w:tr>
    </w:tbl>
    <w:bookmarkStart w:name="z7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0"/>
        <w:gridCol w:w="323"/>
        <w:gridCol w:w="649"/>
        <w:gridCol w:w="432"/>
        <w:gridCol w:w="648"/>
        <w:gridCol w:w="102"/>
        <w:gridCol w:w="65"/>
        <w:gridCol w:w="2"/>
        <w:gridCol w:w="3228"/>
        <w:gridCol w:w="1595"/>
        <w:gridCol w:w="480"/>
        <w:gridCol w:w="319"/>
        <w:gridCol w:w="478"/>
        <w:gridCol w:w="430"/>
        <w:gridCol w:w="307"/>
        <w:gridCol w:w="45"/>
        <w:gridCol w:w="64"/>
        <w:gridCol w:w="7"/>
        <w:gridCol w:w="1048"/>
        <w:gridCol w:w="1598"/>
      </w:tblGrid>
      <w:tr>
        <w:trPr/>
        <w:tc>
          <w:tcPr>
            <w:tcW w:w="4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0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Затраты: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2709054,0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246672,4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76481,0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(города областного значения)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76481,0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110396,9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110396,9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26324,5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25835,5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489,0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20431,0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20431,0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5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6515,0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6515,0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5416,0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561,0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5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4893,0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4893,0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4893,0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6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1948593,0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28967,0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28967,0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4903,0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4903,0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1885559,0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1583650,0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62686,0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государственного образовательного заказа в дошкольных организациях образования 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155468,0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Обследование психического здоровья детей и подростков и оказание психолого-медико-педагогической консультативной помощи населению 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11257,0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2978,0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8477,0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27983,0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7459,0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25431,0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29164,0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и юношества по спорту 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29164,0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7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176005,5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173227,5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51399,4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2377,0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9937,0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41649,0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7367,0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8531,1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25423,0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14647,0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10562,0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434,0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434,0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2344,0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ребенка (детей), переданного патронатным воспитателям 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2344,0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9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53315,0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3923,0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1923,0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49392,0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13800,0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1792,0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служебного жилища, развитие инженерно-коммуникационной инфраструктуры и строительство, достройка общежитий для молодежи в рамках Программы развития продуктивной занятости и массового предпринимательства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31800,0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0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126509,0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42481,0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42481,0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3838,0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5932,0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452,0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5480,0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44470,0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41048,0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5062,0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5062,0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8196,0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8196,0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14768,0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10742,9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4025,1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5600,0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5600,0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2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82086,0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3194,0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3194,0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14774,0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14774,0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55796,0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11296,0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санитарного убоя больных животных 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Возмещение владельцам стоимости изымаемых и уничтожаемых больных животных, продуктов и сырья животного происхождения 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2203,0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ветеринарных мероприятий по энзоотическим болезням животных 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2104,0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35123,0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8322,0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8322,0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4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14550,0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13255,0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13255,0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1295,0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1295,0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4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23369,0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8199,0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8199,0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12784,0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развитие регионов до 2020 года 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12784,0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2386,0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2386,0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5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5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26542,7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26542,7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7466,5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8897,2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3179,0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Чистое бюджетное кредитование 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4302,9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6920,0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6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6920,0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6920,0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6920,0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6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2617,1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2617,1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2617,1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7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-23374,0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бюджета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23374,0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(использование профицита) бюджета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77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8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6807,0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6807,0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84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8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</w:tr>
      <w:tr>
        <w:trPr/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89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9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19184,1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 к решению маслихата района Шал акына от 23 декабря 2016 года № 9/1</w:t>
            </w:r>
          </w:p>
        </w:tc>
      </w:tr>
    </w:tbl>
    <w:bookmarkStart w:name="z255" w:id="1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Шал акына на 2018 год</w:t>
      </w:r>
    </w:p>
    <w:bookmarkEnd w:id="1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7"/>
        <w:gridCol w:w="850"/>
        <w:gridCol w:w="547"/>
        <w:gridCol w:w="243"/>
        <w:gridCol w:w="3694"/>
        <w:gridCol w:w="3131"/>
        <w:gridCol w:w="548"/>
        <w:gridCol w:w="548"/>
        <w:gridCol w:w="548"/>
        <w:gridCol w:w="548"/>
        <w:gridCol w:w="548"/>
        <w:gridCol w:w="548"/>
      </w:tblGrid>
      <w:tr>
        <w:trPr/>
        <w:tc>
          <w:tcPr>
            <w:tcW w:w="5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93"/>
        </w:tc>
        <w:tc>
          <w:tcPr>
            <w:tcW w:w="8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4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Доходы: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2 690 650,0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6"/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323 452,0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23 189,0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23 189,0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135 555,0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135 555,0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87 542,0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32 004,0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6 299,0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34 195,0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15 044,0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74 716,0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53 366,0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19 300,0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12"/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3 705,0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18"/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21"/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2 361 493,0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2 361 493,0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2 361 493,0</w:t>
            </w:r>
          </w:p>
        </w:tc>
      </w:tr>
    </w:tbl>
    <w:bookmarkStart w:name="z288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6"/>
        <w:gridCol w:w="755"/>
        <w:gridCol w:w="755"/>
        <w:gridCol w:w="159"/>
        <w:gridCol w:w="3012"/>
        <w:gridCol w:w="1847"/>
        <w:gridCol w:w="556"/>
        <w:gridCol w:w="755"/>
        <w:gridCol w:w="755"/>
        <w:gridCol w:w="78"/>
        <w:gridCol w:w="1222"/>
        <w:gridCol w:w="1850"/>
      </w:tblGrid>
      <w:tr>
        <w:trPr/>
        <w:tc>
          <w:tcPr>
            <w:tcW w:w="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25"/>
        </w:tc>
        <w:tc>
          <w:tcPr>
            <w:tcW w:w="7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7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30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8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Затраты: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2690650,0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27"/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237978,0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78217,0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(города областного значения)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78217,0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113187,0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113187,0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8329,0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8329,0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25446,0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23485,0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240"/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6002,0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6002,0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245"/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48"/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2017392,0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28886,0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28886,0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4674,0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4674,0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1956327,0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1677052,0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63767,0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государственного образовательного заказа в дошкольных организациях образования 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160543,0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Обследование психического здоровья детей и подростков и оказание психолого-медико-педагогической консультативной помощи населению 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11209,0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8168,0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10639,0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6923,0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17856,0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27505,0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и юношества по спорту 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27505,0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265"/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152717,0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150511,0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25503,0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9524,0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41491,0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10799,0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10588,0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4"/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25624,0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5"/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14608,0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7"/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7818,0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8"/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9"/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ребенка (детей), переданного патронатным воспитателям 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80"/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1"/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2"/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3"/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4"/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5"/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286"/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117096,0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7"/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35325,0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8"/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35325,0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9"/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0"/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1"/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2"/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3436,0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3"/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42541,0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4"/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42019,0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5"/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6"/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7"/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8"/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7884,0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9"/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7884,0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0"/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14249,0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1"/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2"/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3"/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 молодежных инициатив 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4"/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7559,0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5"/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7559,0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06"/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82093,0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7"/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8"/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9"/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15026,0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0"/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15026,0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1"/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56763,0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2"/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13763,0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3"/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4"/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санитарного убоя больных животных 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5"/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6"/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Возмещение владельцам стоимости изымаемых и уничтожаемых больных животных, продуктов и сырья животного происхождения 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7"/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ветеринарных мероприятий по энзоотическим болезням животных 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8"/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9"/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33678,0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0"/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7589,0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1"/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7589,0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22"/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8346,0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3"/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8346,0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4"/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8346,0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25"/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7102,0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6"/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5807,0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7"/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5807,0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8"/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9"/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пассажирских перевозок по социально значимым городским (сельским), пригородным и внутрирайонным сообщениям 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30"/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22616,0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1"/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8063,0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2"/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8063,0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3"/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13353,0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4"/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13353,0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5"/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6"/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337"/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25091,0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8"/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25091,0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9"/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Чистое бюджетное кредитование 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0"/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41"/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2"/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3"/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44"/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5"/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6"/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7"/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8"/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9"/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0"/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-4190,0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1"/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Финансирование дефицита 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2"/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(использование профицита) бюджета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53"/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8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4"/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55"/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56"/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7"/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8"/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59"/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60"/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1"/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2"/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2617,0</w:t>
            </w:r>
          </w:p>
        </w:tc>
      </w:tr>
      <w:tr>
        <w:trPr/>
        <w:tc>
          <w:tcPr>
            <w:tcW w:w="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63"/>
        </w:tc>
        <w:tc>
          <w:tcPr>
            <w:tcW w:w="7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8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64"/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65"/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6"/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7"/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3 к решению маслихата района Шал акына от 23 декабря 2016 года № 9/1</w:t>
            </w:r>
          </w:p>
        </w:tc>
      </w:tr>
    </w:tbl>
    <w:bookmarkStart w:name="z442" w:id="3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Шал акына на 2019 год</w:t>
      </w:r>
    </w:p>
    <w:bookmarkEnd w:id="3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7"/>
        <w:gridCol w:w="850"/>
        <w:gridCol w:w="547"/>
        <w:gridCol w:w="243"/>
        <w:gridCol w:w="3694"/>
        <w:gridCol w:w="3131"/>
        <w:gridCol w:w="548"/>
        <w:gridCol w:w="548"/>
        <w:gridCol w:w="548"/>
        <w:gridCol w:w="548"/>
        <w:gridCol w:w="548"/>
        <w:gridCol w:w="548"/>
      </w:tblGrid>
      <w:tr>
        <w:trPr/>
        <w:tc>
          <w:tcPr>
            <w:tcW w:w="5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69"/>
        </w:tc>
        <w:tc>
          <w:tcPr>
            <w:tcW w:w="8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70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1"/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Доходы: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2 715 776,0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72"/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324 452,0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3"/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23 189,0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4"/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23 189,0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5"/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136 555,0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6"/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136 555,0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7"/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87 542,0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8"/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32 004,0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9"/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6 299,0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0"/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34 195,0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1"/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15 044,0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2"/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74 716,0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3"/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4"/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53 366,0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5"/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19 300,0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6"/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7"/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88"/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3 505,0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9"/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0"/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1"/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2"/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3"/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94"/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5"/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6"/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97"/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2 385 819,0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8"/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2 385 819,0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9"/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2 385 819,0</w:t>
            </w:r>
          </w:p>
        </w:tc>
      </w:tr>
    </w:tbl>
    <w:bookmarkStart w:name="z475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Продолжение таблицы </w:t>
      </w:r>
    </w:p>
    <w:bookmarkEnd w:id="4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6"/>
        <w:gridCol w:w="755"/>
        <w:gridCol w:w="755"/>
        <w:gridCol w:w="159"/>
        <w:gridCol w:w="3012"/>
        <w:gridCol w:w="1847"/>
        <w:gridCol w:w="556"/>
        <w:gridCol w:w="755"/>
        <w:gridCol w:w="755"/>
        <w:gridCol w:w="78"/>
        <w:gridCol w:w="1222"/>
        <w:gridCol w:w="1850"/>
      </w:tblGrid>
      <w:tr>
        <w:trPr/>
        <w:tc>
          <w:tcPr>
            <w:tcW w:w="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01"/>
        </w:tc>
        <w:tc>
          <w:tcPr>
            <w:tcW w:w="7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7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30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8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2"/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Затраты: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2715776,0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03"/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237978,0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4"/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5"/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6"/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78217,0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7"/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78217,0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8"/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113187,0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9"/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113187,0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0"/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8329,0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1"/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8329,0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2"/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25446,0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3"/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23485,0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4"/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5"/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416"/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6002,0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7"/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6002,0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8"/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9"/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0"/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421"/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2"/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3"/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24"/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2028857,0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5"/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28886,0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6"/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28886,0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7"/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4674,0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8"/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4674,0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9"/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1967792,0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0"/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1688517,0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1"/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63767,0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2"/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3"/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государственного образовательного заказа в дошкольных организациях образования 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160543,0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4"/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Обследование психического здоровья детей и подростков и оказание психолого-медико-педагогической консультативной помощи населению 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11209,0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5"/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8168,0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6"/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10639,0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7"/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6923,0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8"/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17856,0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9"/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27505,0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0"/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и юношества по спорту 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27505,0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441"/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166378,0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2"/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164172,0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3"/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25503,0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4"/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5"/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9524,0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6"/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7"/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41491,0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8"/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10799,0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9"/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10588,0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0"/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25624,0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1"/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2"/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14608,0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3"/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7818,0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4"/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5"/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ребенка (детей), переданного патронатным воспитателям 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56"/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7"/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8"/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9"/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0"/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1"/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462"/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117096,0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3"/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35325,0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4"/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35325,0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5"/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6"/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7"/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8"/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3436,0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9"/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42541,0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0"/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42019,0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1"/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2"/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3"/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4"/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7884,0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5"/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7884,0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6"/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14249,0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7"/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8"/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9"/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 молодежных инициатив 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0"/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7559,0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"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1"/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7559,0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"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82"/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82093,0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"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3"/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4"/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"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5"/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15026,0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"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6"/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15026,0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"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7"/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56763,0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"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8"/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13763,0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9"/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"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0"/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санитарного убоя больных животных 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"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1"/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"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2"/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Возмещение владельцам стоимости изымаемых и уничтожаемых больных животных, продуктов и сырья животного происхождения 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"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3"/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ветеринарных мероприятий по энзоотическим болезням животных 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"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4"/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"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5"/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33678,0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"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6"/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7589,0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"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7"/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7589,0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"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498"/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8346,0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"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9"/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8346,0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"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0"/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8346,0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"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501"/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7102,0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"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2"/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5807,0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"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3"/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5807,0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"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4"/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"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5"/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пассажирских перевозок по социально значимым городским (сельским), пригородным и внутрирайонным сообщениям 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"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06"/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22616,0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"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7"/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8063,0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"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8"/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8063,0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"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9"/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13353,0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"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0"/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13353,0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"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1"/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"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2"/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"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513"/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25091,0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"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4"/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25091,0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"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5"/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Чистое бюджетное кредитование 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"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6"/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"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517"/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"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8"/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"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9"/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"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20"/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"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1"/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"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2"/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"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3"/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"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4"/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"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5"/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"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6"/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-4190,0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"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7"/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Финансирование дефицита 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"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8"/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(использование профицита) бюджета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"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29"/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8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"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0"/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"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31"/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"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32"/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"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3"/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"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4"/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"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35"/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"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536"/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"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7"/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"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8"/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2617,0</w:t>
            </w:r>
          </w:p>
        </w:tc>
      </w:tr>
      <w:tr>
        <w:trPr/>
        <w:tc>
          <w:tcPr>
            <w:tcW w:w="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9"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39"/>
        </w:tc>
        <w:tc>
          <w:tcPr>
            <w:tcW w:w="7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8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"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40"/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5"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541"/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6"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2"/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7"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3"/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маслихата района Шал акына от 23 декабря 2016 года № 9/1</w:t>
            </w:r>
          </w:p>
        </w:tc>
      </w:tr>
    </w:tbl>
    <w:bookmarkStart w:name="z629" w:id="5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аппаратов акимов сельских округов и города Сергеевка на 2017 год </w:t>
      </w:r>
    </w:p>
    <w:bookmarkEnd w:id="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маслихата района Шал акына Северо-Казахстанской области от 27.11.2017 </w:t>
      </w:r>
      <w:r>
        <w:rPr>
          <w:rFonts w:ascii="Times New Roman"/>
          <w:b w:val="false"/>
          <w:i w:val="false"/>
          <w:color w:val="ff0000"/>
          <w:sz w:val="28"/>
        </w:rPr>
        <w:t>№ 19/1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6"/>
        <w:gridCol w:w="351"/>
        <w:gridCol w:w="3327"/>
        <w:gridCol w:w="4407"/>
        <w:gridCol w:w="3459"/>
      </w:tblGrid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округа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значения, поселка, села, сельского округа 123.001.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 123.005.000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 123.009.000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Городской акимат 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17619,2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Афанасьевский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9743,9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Аютасский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9983,9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Городецкий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7440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Жанажолский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10408,9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Кривощековский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8779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Новопокровский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9385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Приишимский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9023,1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Семипольский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8103,3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Сухорабовский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8902,3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Юбилейный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11008,3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110396,9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4903,0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28"/>
        <w:gridCol w:w="3620"/>
        <w:gridCol w:w="4411"/>
        <w:gridCol w:w="1641"/>
      </w:tblGrid>
      <w:tr>
        <w:trPr>
          <w:trHeight w:val="30" w:hRule="atLeast"/>
        </w:trPr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 123.011.000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 123.013.000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развитие регионов до 2020 года 123.040.000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 тысяч тенге</w:t>
            </w:r>
          </w:p>
        </w:tc>
      </w:tr>
      <w:tr>
        <w:trPr>
          <w:trHeight w:val="30" w:hRule="atLeast"/>
        </w:trPr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8448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29990</w:t>
            </w:r>
          </w:p>
        </w:tc>
      </w:tr>
      <w:tr>
        <w:trPr>
          <w:trHeight w:val="30" w:hRule="atLeast"/>
        </w:trPr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11969</w:t>
            </w:r>
          </w:p>
        </w:tc>
      </w:tr>
      <w:tr>
        <w:trPr>
          <w:trHeight w:val="30" w:hRule="atLeast"/>
        </w:trPr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12126</w:t>
            </w:r>
          </w:p>
        </w:tc>
      </w:tr>
      <w:tr>
        <w:trPr>
          <w:trHeight w:val="30" w:hRule="atLeast"/>
        </w:trPr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9209</w:t>
            </w:r>
          </w:p>
        </w:tc>
      </w:tr>
      <w:tr>
        <w:trPr>
          <w:trHeight w:val="30" w:hRule="atLeast"/>
        </w:trPr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11719</w:t>
            </w:r>
          </w:p>
        </w:tc>
      </w:tr>
      <w:tr>
        <w:trPr>
          <w:trHeight w:val="30" w:hRule="atLeast"/>
        </w:trPr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11681</w:t>
            </w:r>
          </w:p>
        </w:tc>
      </w:tr>
      <w:tr>
        <w:trPr>
          <w:trHeight w:val="30" w:hRule="atLeast"/>
        </w:trPr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11541</w:t>
            </w:r>
          </w:p>
        </w:tc>
      </w:tr>
      <w:tr>
        <w:trPr>
          <w:trHeight w:val="30" w:hRule="atLeast"/>
        </w:trPr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10629</w:t>
            </w:r>
          </w:p>
        </w:tc>
      </w:tr>
      <w:tr>
        <w:trPr>
          <w:trHeight w:val="30" w:hRule="atLeast"/>
        </w:trPr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</w:t>
            </w:r>
          </w:p>
        </w:tc>
      </w:tr>
      <w:tr>
        <w:trPr>
          <w:trHeight w:val="30" w:hRule="atLeast"/>
        </w:trPr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11013</w:t>
            </w:r>
          </w:p>
        </w:tc>
      </w:tr>
      <w:tr>
        <w:trPr>
          <w:trHeight w:val="30" w:hRule="atLeast"/>
        </w:trPr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14084</w:t>
            </w:r>
          </w:p>
        </w:tc>
      </w:tr>
      <w:tr>
        <w:trPr>
          <w:trHeight w:val="30" w:hRule="atLeast"/>
        </w:trPr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1923,0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13255,0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12784,0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145261,9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маслихата района Шал акына от 23 декабря 2016 года № 9/1</w:t>
            </w:r>
          </w:p>
        </w:tc>
      </w:tr>
    </w:tbl>
    <w:bookmarkStart w:name="z644" w:id="5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аппаратов акимов сельских округов и города Сергеевка на 2018 год</w:t>
      </w:r>
    </w:p>
    <w:bookmarkEnd w:id="5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0"/>
        <w:gridCol w:w="181"/>
        <w:gridCol w:w="1369"/>
        <w:gridCol w:w="2278"/>
        <w:gridCol w:w="1787"/>
        <w:gridCol w:w="2558"/>
        <w:gridCol w:w="2577"/>
        <w:gridCol w:w="1160"/>
      </w:tblGrid>
      <w:tr>
        <w:trPr>
          <w:trHeight w:val="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5"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  <w:bookmarkEnd w:id="546"/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округа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села, сельского округа 123.001.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 123.005.015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 123.009.015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 123.013.000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 123.040.000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 тысяч тенге</w:t>
            </w:r>
          </w:p>
        </w:tc>
      </w:tr>
      <w:tr>
        <w:trPr>
          <w:trHeight w:val="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6"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47"/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Городской акимат 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19475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22475</w:t>
            </w:r>
          </w:p>
        </w:tc>
      </w:tr>
      <w:tr>
        <w:trPr>
          <w:trHeight w:val="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7"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48"/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Афанасьевский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10121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12346</w:t>
            </w:r>
          </w:p>
        </w:tc>
      </w:tr>
      <w:tr>
        <w:trPr>
          <w:trHeight w:val="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8" w:id="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49"/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Аютасский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9696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12116</w:t>
            </w:r>
          </w:p>
        </w:tc>
      </w:tr>
      <w:tr>
        <w:trPr>
          <w:trHeight w:val="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9"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50"/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Городецкий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7193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8962</w:t>
            </w:r>
          </w:p>
        </w:tc>
      </w:tr>
      <w:tr>
        <w:trPr>
          <w:trHeight w:val="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0"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51"/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Жанажолский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9753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11063</w:t>
            </w:r>
          </w:p>
        </w:tc>
      </w:tr>
      <w:tr>
        <w:trPr>
          <w:trHeight w:val="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1" w:id="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552"/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Кривощековский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8753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11655</w:t>
            </w:r>
          </w:p>
        </w:tc>
      </w:tr>
      <w:tr>
        <w:trPr>
          <w:trHeight w:val="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2" w:id="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53"/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Новопокровский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9326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11482</w:t>
            </w:r>
          </w:p>
        </w:tc>
      </w:tr>
      <w:tr>
        <w:trPr>
          <w:trHeight w:val="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3" w:id="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554"/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Приишимский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8682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10369</w:t>
            </w:r>
          </w:p>
        </w:tc>
      </w:tr>
      <w:tr>
        <w:trPr>
          <w:trHeight w:val="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4" w:id="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555"/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Семипольский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8679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11899</w:t>
            </w:r>
          </w:p>
        </w:tc>
      </w:tr>
      <w:tr>
        <w:trPr>
          <w:trHeight w:val="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5" w:id="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556"/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Сухорабовский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8966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11016</w:t>
            </w:r>
          </w:p>
        </w:tc>
      </w:tr>
      <w:tr>
        <w:trPr>
          <w:trHeight w:val="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6" w:id="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557"/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Юбилейный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12346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15380</w:t>
            </w:r>
          </w:p>
        </w:tc>
      </w:tr>
      <w:tr>
        <w:trPr>
          <w:trHeight w:val="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7"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8"/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112990,0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4674,0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5807,0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13292,0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138763,0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маслихата района Шал акына от 23 декабря 2016 года № 9/1</w:t>
            </w:r>
          </w:p>
        </w:tc>
      </w:tr>
    </w:tbl>
    <w:bookmarkStart w:name="z659" w:id="5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аппаратов акимов сельских округов и города Сергеевка на 2019 год</w:t>
      </w:r>
    </w:p>
    <w:bookmarkEnd w:id="5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166"/>
        <w:gridCol w:w="2213"/>
        <w:gridCol w:w="2089"/>
        <w:gridCol w:w="1643"/>
        <w:gridCol w:w="2345"/>
        <w:gridCol w:w="2361"/>
        <w:gridCol w:w="1109"/>
      </w:tblGrid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0"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  <w:bookmarkEnd w:id="560"/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округа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 123.001.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 123.005.015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 123.009.015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 123.013.000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 123.040.000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 тысяч тенге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1" w:id="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61"/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Городской акимат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19475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2" w:id="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62"/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Афанасьевский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10121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12346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3" w:id="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63"/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Аютасский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9696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12116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4" w:id="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64"/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Городецкий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7193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8962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5" w:id="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65"/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Жанажолский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9753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6" w:id="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566"/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Кривощековский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8753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7" w:id="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67"/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Новопокровский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9326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11482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8" w:id="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568"/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Приишимский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8682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10369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9" w:id="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569"/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Семипольский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8679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11899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0" w:id="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570"/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Сухорабовский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8966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11016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1" w:id="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571"/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Юбилейный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12346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2" w:id="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2"/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112990,0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4674,0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5807,0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13292,0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138763,0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7 к решению маслихата района Шал акына от 23 декабря 2016 года № 9/1 </w:t>
            </w:r>
          </w:p>
        </w:tc>
      </w:tr>
    </w:tbl>
    <w:bookmarkStart w:name="z674" w:id="5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</w:t>
      </w:r>
      <w:r>
        <w:br/>
      </w:r>
      <w:r>
        <w:rPr>
          <w:rFonts w:ascii="Times New Roman"/>
          <w:b/>
          <w:i w:val="false"/>
          <w:color w:val="000000"/>
        </w:rPr>
        <w:t>районных бюджетных программ, не подлежащих секвестру в процессе исполнения районного бюджета на 2017-2019 годы</w:t>
      </w:r>
    </w:p>
    <w:bookmarkEnd w:id="5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88"/>
        <w:gridCol w:w="3108"/>
        <w:gridCol w:w="3109"/>
        <w:gridCol w:w="379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5" w:id="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74"/>
        </w:tc>
        <w:tc>
          <w:tcPr>
            <w:tcW w:w="3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6" w:id="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7" w:id="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6"/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8" w:id="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77"/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9" w:id="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578"/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0" w:id="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9"/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1" w:id="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0"/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8 к решению маслихата района Шал акына от 23 декабря 2016 года № 9/1</w:t>
            </w:r>
          </w:p>
        </w:tc>
      </w:tr>
    </w:tbl>
    <w:bookmarkStart w:name="z683" w:id="5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Трансферты и бюджетные кредиты из вышестоящих органов государственного управления на 2017 год</w:t>
      </w:r>
    </w:p>
    <w:bookmarkEnd w:id="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8 - в редакции решения маслихата района Шал акына Северо-Казахстанской области от 27.11.2017 </w:t>
      </w:r>
      <w:r>
        <w:rPr>
          <w:rFonts w:ascii="Times New Roman"/>
          <w:b w:val="false"/>
          <w:i w:val="false"/>
          <w:color w:val="ff0000"/>
          <w:sz w:val="28"/>
        </w:rPr>
        <w:t>№ 19/1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0"/>
        <w:gridCol w:w="870"/>
        <w:gridCol w:w="870"/>
        <w:gridCol w:w="870"/>
        <w:gridCol w:w="4308"/>
        <w:gridCol w:w="1670"/>
        <w:gridCol w:w="90"/>
        <w:gridCol w:w="90"/>
        <w:gridCol w:w="90"/>
        <w:gridCol w:w="90"/>
        <w:gridCol w:w="809"/>
        <w:gridCol w:w="1903"/>
      </w:tblGrid>
      <w:tr>
        <w:trPr/>
        <w:tc>
          <w:tcPr>
            <w:tcW w:w="6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8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8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43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6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Затраты: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116084,5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31786,0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31786,0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12442,0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4342,0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8100,0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19344,0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19344,0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51169,5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50735,5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занятости 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39633,4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16438,3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подготовка и переподготовка безработных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10697,0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меры по социальной защите граждан в сфере занятости населения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12498,1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3041,1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3041,1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8061,0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8061,0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434,0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434,0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служебного жилища, развитие инженерно-коммуникационной инфраструктуры и строительство, достройка общежитий для молодежи в рамках Программы развития продуктивной занятости и массового предпринимательства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8129,0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1322,0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1322,0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1322,0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6807,0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6807,0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кредитов из республиканского бюджета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6807,0</w:t>
            </w:r>
          </w:p>
        </w:tc>
      </w:tr>
    </w:tbl>
    <w:bookmarkStart w:name="z714" w:id="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5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47"/>
        <w:gridCol w:w="1947"/>
        <w:gridCol w:w="1681"/>
        <w:gridCol w:w="881"/>
        <w:gridCol w:w="1948"/>
        <w:gridCol w:w="1948"/>
        <w:gridCol w:w="194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Республиканские трансферты и бюджетные кредиты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</w:tr>
      <w:tr>
        <w:trPr>
          <w:trHeight w:val="30" w:hRule="atLeast"/>
        </w:trPr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кредиты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</w:t>
            </w:r>
          </w:p>
        </w:tc>
      </w:tr>
      <w:tr>
        <w:trPr>
          <w:trHeight w:val="30" w:hRule="atLeast"/>
        </w:trPr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38906,4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32099,4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6807,0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77178,1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52178,1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4342,0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4342,0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27444,0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27444,0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4342,0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4342,0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27444,0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27444,0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4342,0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4342,0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8100,0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8100,0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4342,0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4342,0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8100,0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8100,0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19344,0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19344,0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19344,0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19344,0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27757,4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27757,4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23412,1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23412,1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27540,4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27540,4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23195,1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23195,1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16438,3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16438,3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23195,1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23195,1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16438,3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16438,3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10697,0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10697,0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12498,1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12498,1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3041,1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3041,1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3041,1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3041,1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8061,0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8061,0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8061,0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8061,0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6807,0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6807,0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1322,0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1322,0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1322,0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1322,0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1322,0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1322,0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1322,0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1322,0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6807,0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6807,0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6807,0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6807,0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6807,0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6807,0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