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467aa3" w14:textId="f467a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апреля 2016 года № 79. Зарегистрировано Департаментом юстиции Атырауской области 11 мая 2016 года № 3508. Утратило силу постановлением акимата Атырауской области от 23 мая 2017 года № 122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постановлением акимата Атырауской области от 23.05.2017 № </w:t>
      </w:r>
      <w:r>
        <w:rPr>
          <w:rFonts w:ascii="Times New Roman"/>
          <w:b w:val="false"/>
          <w:i w:val="false"/>
          <w:color w:val="ff0000"/>
          <w:sz w:val="28"/>
        </w:rPr>
        <w:t>122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27, </w:t>
      </w:r>
      <w:r>
        <w:rPr>
          <w:rFonts w:ascii="Times New Roman"/>
          <w:b w:val="false"/>
          <w:i w:val="false"/>
          <w:color w:val="000000"/>
          <w:sz w:val="28"/>
        </w:rPr>
        <w:t>статьей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стоимости удобрений (за исключением органических),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№ 11223) акимат Атырауской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Установить виды субсидируемых удобрений и нормы субсидий на 1 тонну (килограмм, литр) удобрений, приобретенных у продавца удобрений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Государственному учреждению "Управление сельского хозяйства Атырауской области" принять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Накпаева С.Ж. – заместителя акима Атырауской области.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Ногаев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сельского хозяйства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Мамытбеков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"08" апреля 2016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Атырауской области от "21" апреля 2016 года № 79</w:t>
            </w:r>
          </w:p>
        </w:tc>
      </w:tr>
    </w:tbl>
    <w:bookmarkStart w:name="z13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 и нормы субсидий на 1 тонну (килограмм, литр) удобрений, приобретенных у продавца удобрений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2"/>
        <w:gridCol w:w="7368"/>
        <w:gridCol w:w="483"/>
        <w:gridCol w:w="1042"/>
        <w:gridCol w:w="2715"/>
      </w:tblGrid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6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видыудобрений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одной единицы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 на одну единицу,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отечественного производства</w:t>
            </w:r>
          </w:p>
          <w:bookmarkEnd w:id="7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 - 34,4 %)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 - 10 %; 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 xml:space="preserve">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– 46 %)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 Calcinit (нитрат кальция)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Удобрения иностранного производства</w:t>
            </w:r>
          </w:p>
          <w:bookmarkEnd w:id="11"/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2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MKP (монокалий фосфат)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3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MAG (нитрат магния)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4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K Plus (нитрат калия)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5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MgS (сульфат магния) 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6"/>
        </w:tc>
        <w:tc>
          <w:tcPr>
            <w:tcW w:w="73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 SOP (сульфат калия)</w:t>
            </w:r>
          </w:p>
        </w:tc>
        <w:tc>
          <w:tcPr>
            <w:tcW w:w="4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