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33b5" w14:textId="cea3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июня 2016 года № 125. Зарегистрировано Департаментом юстиции Атырауской области 14 июля 2016 года № 3557.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Атырауской области от 20 марта 2014 года № 83 "Об утверждении регламента государственной услуги "Субсидирование стоимости услуг по подаче воды сельскохозяйственным товаропроизводителям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2901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7 июня 2014 года в газете "Прикаспийская коммуна") и от 29 августа 2014 года № 259 "О внесении изменений и дополнений в постановление акимата Атырауской области от 20 марта 2014 года № 83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3004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октября 2014 года в газете "Прикаспийская коммуна").</w:t>
      </w:r>
    </w:p>
    <w:bookmarkEnd w:id="2"/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Накпаева С.Ж.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заместителя акима Атырауской области.</w:t>
      </w:r>
    </w:p>
    <w:bookmarkEnd w:id="3"/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Атырауской области от "16" июня 2016 года № 125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Атырауской области от "16" июня 2016 года № 125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местным исполнительным органом области - государственным учреждением "Управление сельского хозяйства Атырауской области" (далее - услугодатель).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субсидии, подписанное уполномоченным лицом услугодателя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12933)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на получение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с момента подачи услугополучателем документов в течение 15 (пятнадцати) минут осуществляет прием и их регистрацию.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 (трех) часов рассматривает документы и определяет ответственного исполнителя услугодателя.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проверяет документы на соответствие условиям, формирует ведомость и направляет на подписание руководителю услугодателя.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проверяет документы, формирует ведомость и направляет на подписание руководителю услугодателя;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3 (трех) часов подписывает ведомость и направляет ответственному исполнителю финансового отдела услугодателя.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подписанной ведомости ответственному исполнителю финансового отдела услугодателя;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финансового отдела услугодателя в течение 2 (двух) рабочих дней формирует платежные документы и представляет в территориальное подразделение казначейства.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представление в территориальное подразделение казначейства платежных документов.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финансового отдела услугодателя.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услугополучателя при оказании государственной услуги через Государственную корпорацию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документы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 (в течение 2 минут);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государственной услуги (в течение 1 минуты);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(в течение 2 минут);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физических и юридических лиц (далее - ГБД ФЛ/ГБД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2 минут);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ЮЛ, данных доверенности в ЕНИС (в течение 1 минут);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(в течение 2 минут);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услугополучателя), удостоверенного (подписанного) ЭЦП сотрудника Государственной корпорации через ШЭП в автоматизированное рабочее место регионального шлюза "электронного правительства" (далее - АРМ РШЭП) (в течение 2 минут).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 (в течение 2 минут);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 указанных в Стандарте, которые является основанием для оказания государственной услуги (в течение 2 минут);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7 - формирование сообщения об отказе в запрашиваемой услуге в связи с имеющимися нарушениями в документах услугополучателя (в течение 2 минут);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сотрудника Государственной корпорации результата государственной услуги, сформированной АРМ РШЭП (в течение 2 минут).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услуг по подаче воды сельскохозяйственным 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Start w:name="z57" w:id="47"/>
    <w:p>
      <w:pPr>
        <w:spacing w:after="0"/>
        <w:ind w:left="0"/>
        <w:jc w:val="left"/>
      </w:pP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услуг по подаче воды сельскохозяйственным товаропроизводителям"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 подаче воды сельскохозяйственным товаропроизводителям"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7" w:id="53"/>
    <w:p>
      <w:pPr>
        <w:spacing w:after="0"/>
        <w:ind w:left="0"/>
        <w:jc w:val="left"/>
      </w:pP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2009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