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d6f6" w14:textId="2bdd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23 октября 2015 года № 324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04 июля 2016 года № 133. Зарегистрировано Департаментом юстиции Атырауской области 29 июля 2016 года № 3573.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октября 2015 года № 324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№ 3353, опубликовано 5 декабря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 заменить соответственно словами "Государственная корпорация", "Государственную корпорацию", "Государственной корпорации", слова "центром обслуживания населения" заменить словами "Государственной корпорацией";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 заменить соответственно словами "Государственная корпорация", "Государственную корпорацию", "Государственной корпорации", слова "центром обслуживания населения" заменить словами "Государственной корпорацией".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Наутиева А.И. – заместителя акима Атырауской области.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